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PISMO UZUPEŁNIAJĄCE WNIOSEK</w:t>
      </w:r>
    </w:p>
    <w:p/>
    <w:p/>
    <w:p>
      <w:r>
        <w:rPr>
          <w:b/>
          <w:sz w:val="22"/>
        </w:rPr>
        <w:t>Dane nadawcy:</w:t>
      </w:r>
    </w:p>
    <w:p>
      <w:r>
        <w:rPr>
          <w:b w:val="0"/>
          <w:sz w:val="22"/>
        </w:rPr>
        <w:t>Imię i nazwisko / Nazwa firmy : ________________________________________________</w:t>
      </w:r>
    </w:p>
    <w:p>
      <w:r>
        <w:rPr>
          <w:b w:val="0"/>
          <w:sz w:val="22"/>
        </w:rPr>
        <w:t>Adres : ________________________________________________________________________</w:t>
      </w:r>
    </w:p>
    <w:p>
      <w:r>
        <w:rPr>
          <w:b w:val="0"/>
          <w:sz w:val="22"/>
        </w:rPr>
        <w:t>Numer telefonu : ________________________________________________________________</w:t>
      </w:r>
    </w:p>
    <w:p>
      <w:r>
        <w:rPr>
          <w:b w:val="0"/>
          <w:sz w:val="22"/>
        </w:rPr>
        <w:t>Adres e-mail : _________________________________________________________________</w:t>
      </w:r>
    </w:p>
    <w:p/>
    <w:p/>
    <w:p>
      <w:r>
        <w:rPr>
          <w:b/>
          <w:sz w:val="22"/>
        </w:rPr>
        <w:t>Do:</w:t>
      </w:r>
    </w:p>
    <w:p>
      <w:r>
        <w:rPr>
          <w:b w:val="0"/>
          <w:sz w:val="22"/>
        </w:rPr>
        <w:t>Nazwa jednostki / organu : 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________________________________________________________________________</w:t>
      </w:r>
    </w:p>
    <w:p/>
    <w:p/>
    <w:p>
      <w:r>
        <w:rPr>
          <w:b/>
          <w:sz w:val="22"/>
        </w:rPr>
        <w:t>Temat:</w:t>
      </w:r>
    </w:p>
    <w:p>
      <w:r>
        <w:rPr>
          <w:b w:val="0"/>
          <w:sz w:val="22"/>
        </w:rPr>
        <w:t>Uzupełnienie wniosku z dnia ___________________ w sprawie _________________________</w:t>
      </w:r>
    </w:p>
    <w:p/>
    <w:p/>
    <w:p>
      <w:r>
        <w:rPr>
          <w:b w:val="0"/>
          <w:sz w:val="22"/>
        </w:rPr>
        <w:t>Szanowni Państwo,</w:t>
      </w:r>
    </w:p>
    <w:p/>
    <w:p>
      <w:r>
        <w:rPr>
          <w:b w:val="0"/>
          <w:sz w:val="22"/>
        </w:rPr>
        <w:t>W nawiązaniu do złożonego przeze mnie wniosku o ____________________________, uprzejmie proszę o uzupełnienie następujących informacji:</w:t>
      </w:r>
    </w:p>
    <w:p/>
    <w:p>
      <w:pPr>
        <w:pStyle w:val="ListBullet"/>
      </w:pPr>
      <w:r>
        <w:t>1. ________________________________________________________________________________</w:t>
      </w:r>
    </w:p>
    <w:p>
      <w:pPr>
        <w:pStyle w:val="ListBullet"/>
      </w:pPr>
      <w:r>
        <w:t>2. ________________________________________________________________________________</w:t>
      </w:r>
    </w:p>
    <w:p>
      <w:pPr>
        <w:pStyle w:val="ListBullet"/>
      </w:pPr>
      <w:r>
        <w:t>3. ________________________________________________________________________________</w:t>
      </w:r>
    </w:p>
    <w:p>
      <w:pPr>
        <w:pStyle w:val="ListBullet"/>
      </w:pPr>
      <w:r>
        <w:t>4. ________________________________________________________________________________</w:t>
      </w:r>
    </w:p>
    <w:p>
      <w:pPr>
        <w:pStyle w:val="ListBullet"/>
      </w:pPr>
      <w:r>
        <w:t>5. ________________________________________________________________________________</w:t>
      </w:r>
    </w:p>
    <w:p/>
    <w:p/>
    <w:p>
      <w:r>
        <w:rPr>
          <w:b w:val="0"/>
          <w:sz w:val="22"/>
        </w:rPr>
        <w:t>Proszę o pozytywne rozpatrzenie uzupełnionego wniosku.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Miejscowość, data : 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: 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</w:p>
        </w:tc>
      </w:tr>
    </w:tbl>
    <w:p/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1. ________________________________________________________________________________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https://wniosek-mistrz.com/pismo-uzupelniajace-wniosek-wzor/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pismo-uzupelniajace-wniosek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