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Do Dyrektora Przedszkola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w ____________________________</w:t>
      </w:r>
    </w:p>
    <w:p/>
    <w:p/>
    <w:p>
      <w:pPr>
        <w:jc w:val="center"/>
      </w:pPr>
      <w:r>
        <w:rPr>
          <w:b/>
          <w:sz w:val="20"/>
        </w:rPr>
        <w:t>PODANIE O PRACĘ</w:t>
      </w:r>
    </w:p>
    <w:p/>
    <w:p/>
    <w:p>
      <w:r>
        <w:rPr>
          <w:b w:val="0"/>
          <w:sz w:val="20"/>
        </w:rPr>
        <w:t>Szanowny Panie Dyrektorze,</w:t>
      </w:r>
    </w:p>
    <w:p/>
    <w:p>
      <w:r>
        <w:rPr>
          <w:b w:val="0"/>
          <w:sz w:val="20"/>
        </w:rPr>
        <w:t>Zwracam się z uprzejmą prośbą o zatrudnienie mnie na stanowisku woźnej w Państwa przedszkolu.</w:t>
      </w:r>
    </w:p>
    <w:p/>
    <w:p>
      <w:r>
        <w:rPr>
          <w:b w:val="0"/>
          <w:sz w:val="20"/>
        </w:rPr>
        <w:t>Posiadam niezbędne doświadczenie oraz odpowiednie predyspozycje do wykonywania zadań związanych z utrzymaniem czystości i porządku w placówce oświatowej.</w:t>
      </w:r>
    </w:p>
    <w:p/>
    <w:p>
      <w:r>
        <w:rPr>
          <w:b w:val="0"/>
          <w:sz w:val="20"/>
        </w:rPr>
        <w:t>Jestem osobą sumienną, odpowiedzialną oraz dyspozycyjną, gotową do podjęcia pracy od zaraz.</w:t>
      </w:r>
    </w:p>
    <w:p/>
    <w:p>
      <w:r>
        <w:rPr>
          <w:b w:val="0"/>
          <w:sz w:val="20"/>
        </w:rPr>
        <w:t>W załączeniu przesyłam swoje CV oraz inne wymagane dokumenty.</w:t>
      </w:r>
    </w:p>
    <w:p/>
    <w:p/>
    <w:p>
      <w:r>
        <w:rPr>
          <w:b w:val="0"/>
          <w:sz w:val="20"/>
        </w:rPr>
        <w:t>Z poważaniem,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..................................................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Imię i nazwisko : 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Adres zamieszkania : 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Telefon kontaktowy : _______________________________________</w:t>
            </w:r>
          </w:p>
        </w:tc>
      </w:tr>
    </w:tbl>
    <w:p/>
    <w:p/>
    <w:p>
      <w:r>
        <w:rPr>
          <w:b w:val="0"/>
          <w:sz w:val="20"/>
        </w:rPr>
        <w:t>Miejscowość : _______________________________</w:t>
      </w:r>
    </w:p>
    <w:p>
      <w:r>
        <w:rPr>
          <w:b w:val="0"/>
          <w:sz w:val="20"/>
        </w:rPr>
        <w:t>Data : 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https://wniosek-mistrz.com/podanie-o-prace-w-przedszkolu-jako-wozna/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podanie-o-prace-w-przedszkolu-jako-wozna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