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DO WSPÓLNOTY MIESZKANIOWEJ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Adres zamieszkania: ______________________________________________</w:t>
      </w:r>
    </w:p>
    <w:p>
      <w:r>
        <w:rPr>
          <w:b w:val="0"/>
          <w:sz w:val="22"/>
        </w:rPr>
        <w:t>Numer lokalu: _________________________________________________</w:t>
      </w:r>
    </w:p>
    <w:p>
      <w:r>
        <w:rPr>
          <w:b w:val="0"/>
          <w:sz w:val="22"/>
        </w:rPr>
        <w:t>Telefon kontaktowy: _____________________________________________</w:t>
      </w:r>
    </w:p>
    <w:p>
      <w:r>
        <w:rPr>
          <w:b w:val="0"/>
          <w:sz w:val="22"/>
        </w:rPr>
        <w:t>Adres e-mail: _________________________________________________</w:t>
      </w:r>
    </w:p>
    <w:p/>
    <w:p/>
    <w:p>
      <w:r>
        <w:rPr>
          <w:b/>
          <w:sz w:val="22"/>
        </w:rPr>
        <w:t>Dane Wspólnoty Mieszkaniowej:</w:t>
      </w:r>
    </w:p>
    <w:p>
      <w:r>
        <w:rPr>
          <w:b w:val="0"/>
          <w:sz w:val="22"/>
        </w:rPr>
        <w:t>Nazwa wspólnoty: _______________________________________________</w:t>
      </w:r>
    </w:p>
    <w:p>
      <w:r>
        <w:rPr>
          <w:b w:val="0"/>
          <w:sz w:val="22"/>
        </w:rPr>
        <w:t>Adres siedziby: _________________________________________________</w:t>
      </w:r>
    </w:p>
    <w:p>
      <w:r>
        <w:rPr>
          <w:b w:val="0"/>
          <w:sz w:val="22"/>
        </w:rPr>
        <w:t>NIP: ___________________________________________________________</w:t>
      </w:r>
    </w:p>
    <w:p/>
    <w:p/>
    <w:p>
      <w:r>
        <w:rPr>
          <w:b/>
          <w:sz w:val="22"/>
        </w:rPr>
        <w:t>Na podstawie obowiązujących przepisów oraz Statutu Wspólnoty Mieszkaniowej składam niniejszy wniosek:</w:t>
      </w:r>
    </w:p>
    <w:p/>
    <w:p>
      <w:r>
        <w:rPr>
          <w:b/>
          <w:sz w:val="22"/>
        </w:rPr>
        <w:t>1. Proszę o rozpatrzenie i zatwierdzenie następującej sprawy:</w:t>
      </w:r>
    </w:p>
    <w:p>
      <w:r>
        <w:rPr>
          <w:b w:val="0"/>
          <w:sz w:val="22"/>
        </w:rPr>
        <w:t xml:space="preserve">    _______________________________________________________________</w:t>
      </w:r>
    </w:p>
    <w:p>
      <w:r>
        <w:rPr>
          <w:b w:val="0"/>
          <w:sz w:val="22"/>
        </w:rPr>
        <w:t xml:space="preserve">    _______________________________________________________________</w:t>
      </w:r>
    </w:p>
    <w:p>
      <w:r>
        <w:rPr>
          <w:b w:val="0"/>
          <w:sz w:val="22"/>
        </w:rPr>
        <w:t xml:space="preserve">    _______________________________________________________________</w:t>
      </w:r>
    </w:p>
    <w:p/>
    <w:p>
      <w:r>
        <w:rPr>
          <w:b/>
          <w:sz w:val="22"/>
        </w:rPr>
        <w:t>2. Proszę o podjęcie odpowiednich działań w terminie zgodnym z regulaminem wspólnoty.</w:t>
      </w:r>
    </w:p>
    <w:p/>
    <w:p>
      <w:r>
        <w:rPr>
          <w:b/>
          <w:sz w:val="22"/>
        </w:rPr>
        <w:t>3. Uzasadnienie wniosku: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/>
    <w:p/>
    <w:p>
      <w:r>
        <w:rPr>
          <w:b/>
          <w:sz w:val="22"/>
        </w:rPr>
        <w:t>Oświadczam, że dane zawarte we wniosku są zgodne z prawdą oraz że zapoznałem się ze Statutem Wspólnoty Mieszkaniowej.</w:t>
      </w:r>
    </w:p>
    <w:p/>
    <w:p/>
    <w:p>
      <w:r>
        <w:rPr>
          <w:b w:val="0"/>
          <w:sz w:val="22"/>
        </w:rPr>
        <w:t>Miejscowość: ___________________________________________</w:t>
      </w:r>
    </w:p>
    <w:p>
      <w:r>
        <w:rPr>
          <w:b w:val="0"/>
          <w:sz w:val="22"/>
        </w:rPr>
        <w:t>Data: ___________________________________________________</w:t>
      </w:r>
    </w:p>
    <w:p/>
    <w:p/>
    <w:p>
      <w:r>
        <w:rPr>
          <w:b/>
          <w:sz w:val="22"/>
        </w:rPr>
        <w:t>Podpis Wnioskodawcy:</w:t>
      </w:r>
    </w:p>
    <w:p>
      <w:r>
        <w:rPr>
          <w:b w:val="0"/>
          <w:sz w:val="22"/>
        </w:rPr>
        <w:t>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Przewodniczący Komisji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Sekretarz Komisji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https://wniosek-mistrz.com/wniosek-do-wspolnoty-mieszkaniowej-wzor/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do-wspolnoty-mieszkaniowej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