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FORMALNY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firmy: ______________________________________________</w:t>
      </w:r>
    </w:p>
    <w:p>
      <w:r>
        <w:rPr>
          <w:b w:val="0"/>
          <w:sz w:val="22"/>
        </w:rPr>
        <w:t>Adres zamieszkania / siedziby: 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_________________________________________________________________</w:t>
      </w:r>
    </w:p>
    <w:p/>
    <w:p>
      <w:r>
        <w:rPr>
          <w:b/>
          <w:sz w:val="22"/>
        </w:rPr>
        <w:t>Adresat wniosku:</w:t>
      </w:r>
    </w:p>
    <w:p>
      <w:r>
        <w:rPr>
          <w:b w:val="0"/>
          <w:sz w:val="22"/>
        </w:rPr>
        <w:t>Nazwa instytucji / jednostki: _________________________________________________</w:t>
      </w:r>
    </w:p>
    <w:p>
      <w:r>
        <w:rPr>
          <w:b w:val="0"/>
          <w:sz w:val="22"/>
        </w:rPr>
        <w:t>Adres: _______________________________________________________________________</w:t>
      </w:r>
    </w:p>
    <w:p/>
    <w:p>
      <w:r>
        <w:rPr>
          <w:b/>
          <w:sz w:val="22"/>
        </w:rPr>
        <w:t>Treść wniosku:</w:t>
      </w:r>
    </w:p>
    <w:p>
      <w:r>
        <w:rPr>
          <w:b w:val="0"/>
          <w:sz w:val="22"/>
        </w:rPr>
        <w:t>Na podstawie obowiązujących przepisów prawa zwracam się z prośbą o rozpatrzenie mojego wniosku dotyczącego: ____________________________________________________</w:t>
      </w:r>
    </w:p>
    <w:p>
      <w:r>
        <w:rPr>
          <w:b w:val="0"/>
          <w:sz w:val="22"/>
        </w:rPr>
        <w:t>Proszę o udzielenie informacji/wykonanie czynności/rozpatrzenie sprawy zgodnie z załączonymi dokumentami oraz obowiązującymi przepisami prawa.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Uzasadnienie wniosku przedstawia się następująco: _________________________________</w:t>
      </w:r>
    </w:p>
    <w:p>
      <w:r>
        <w:rPr>
          <w:b w:val="0"/>
          <w:sz w:val="22"/>
        </w:rPr>
        <w:t>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_____________________________________________________________________________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_____________________________________________________________________________</w:t>
      </w:r>
    </w:p>
    <w:p/>
    <w:p>
      <w:r>
        <w:rPr>
          <w:b/>
          <w:sz w:val="22"/>
        </w:rPr>
        <w:t>Oświadczenie:</w:t>
      </w:r>
    </w:p>
    <w:p>
      <w:r>
        <w:rPr>
          <w:b w:val="0"/>
          <w:sz w:val="22"/>
        </w:rPr>
        <w:t>Oświadczam, że wszystkie dane zawarte we wniosku są zgodne z prawdą, a podane informacje są kompletne i prawdziwe.</w:t>
      </w:r>
    </w:p>
    <w:p/>
    <w:p/>
    <w:p>
      <w:r>
        <w:rPr>
          <w:b w:val="0"/>
          <w:sz w:val="22"/>
        </w:rPr>
        <w:t>Miejsce: _____________________________________________</w:t>
      </w:r>
    </w:p>
    <w:p>
      <w:r>
        <w:rPr>
          <w:b w:val="0"/>
          <w:sz w:val="22"/>
        </w:rPr>
        <w:t>Data: _______________________________________________</w:t>
      </w:r>
    </w:p>
    <w:p/>
    <w:p/>
    <w:p/>
    <w:p>
      <w:r>
        <w:rPr>
          <w:b w:val="0"/>
          <w:sz w:val="22"/>
        </w:rPr>
        <w:t>Podpis Wnioskodawcy: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(imię i nazwisko, stanowisko)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odbioru (pieczęć, podpis)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https://wniosek-mistrz.com/wniosek-formalny-wzor/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formalny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