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ADAPTACJĘ STRYCHU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>
      <w:r>
        <w:rPr>
          <w:b w:val="0"/>
          <w:sz w:val="20"/>
        </w:rPr>
        <w:t>Numer telefonu: _____________________________________________________________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________________________________________________________________</w:t>
      </w:r>
    </w:p>
    <w:p/>
    <w:p>
      <w:r>
        <w:rPr>
          <w:b/>
          <w:sz w:val="20"/>
        </w:rPr>
        <w:t>Dane nieruchomości:</w:t>
      </w:r>
    </w:p>
    <w:p>
      <w:r>
        <w:rPr>
          <w:b w:val="0"/>
          <w:sz w:val="20"/>
        </w:rPr>
        <w:t>Adres nieruchomości: ________________________________________________________</w:t>
      </w:r>
    </w:p>
    <w:p>
      <w:r>
        <w:rPr>
          <w:b w:val="0"/>
          <w:sz w:val="20"/>
        </w:rPr>
        <w:t>Numer działki: _______________________________________________________________</w:t>
      </w:r>
    </w:p>
    <w:p>
      <w:r>
        <w:rPr>
          <w:b w:val="0"/>
          <w:sz w:val="20"/>
        </w:rPr>
        <w:t>Numer księgi wieczystej: _____________________________________________________</w:t>
      </w:r>
    </w:p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Zgodnie z art. 29 ust. 1 ustawy z dnia 7 lipca 1994 r. - Prawo budowlane (Dz.U. 1994 Nr 89 poz. 414 z późn. zm.),</w:t>
      </w:r>
    </w:p>
    <w:p>
      <w:r>
        <w:rPr>
          <w:b w:val="0"/>
          <w:sz w:val="20"/>
        </w:rPr>
        <w:t>wnoszę o wydanie pozwolenia na adaptację strychu na cele mieszkalne.</w:t>
      </w:r>
    </w:p>
    <w:p/>
    <w:p>
      <w:r>
        <w:rPr>
          <w:b/>
          <w:sz w:val="20"/>
        </w:rPr>
        <w:t>Opis planowanej adaptacji:</w:t>
      </w:r>
    </w:p>
    <w:p>
      <w:r>
        <w:rPr>
          <w:b w:val="0"/>
          <w:sz w:val="20"/>
        </w:rPr>
        <w:t>Zakres prac adaptacyjnych obejmuje m.in.:</w:t>
      </w:r>
    </w:p>
    <w:p>
      <w:r>
        <w:rPr>
          <w:b w:val="0"/>
          <w:sz w:val="20"/>
        </w:rPr>
        <w:t>1. Wykonanie ocieplenia i izolacji termicznej strychu.</w:t>
      </w:r>
    </w:p>
    <w:p>
      <w:r>
        <w:rPr>
          <w:b w:val="0"/>
          <w:sz w:val="20"/>
        </w:rPr>
        <w:t>2. Instalację nowych okien dachowych.</w:t>
      </w:r>
    </w:p>
    <w:p>
      <w:r>
        <w:rPr>
          <w:b w:val="0"/>
          <w:sz w:val="20"/>
        </w:rPr>
        <w:t>3. Wykonanie nowej podłogi i sufitów.</w:t>
      </w:r>
    </w:p>
    <w:p>
      <w:r>
        <w:rPr>
          <w:b w:val="0"/>
          <w:sz w:val="20"/>
        </w:rPr>
        <w:t>4. Przebudowę instalacji elektrycznej i wentylacyjnej.</w:t>
      </w:r>
    </w:p>
    <w:p>
      <w:r>
        <w:rPr>
          <w:b w:val="0"/>
          <w:sz w:val="20"/>
        </w:rPr>
        <w:t>5. Inne prace niezbędne do przystosowania strychu do zamieszkania.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posiadam prawo do dysponowania nieruchomością na cele budowlane.</w:t>
      </w:r>
    </w:p>
    <w:p>
      <w:r>
        <w:rPr>
          <w:b w:val="0"/>
          <w:sz w:val="20"/>
        </w:rPr>
        <w:t>2. Oświadczam, że planowane prace nie naruszą konstrukcji nośnej budynku.</w:t>
      </w:r>
    </w:p>
    <w:p>
      <w:r>
        <w:rPr>
          <w:b w:val="0"/>
          <w:sz w:val="20"/>
        </w:rPr>
        <w:t>3. Oświadczam, że prace będą wykonane zgodnie z obowiązującymi przepisami prawa oraz sztuką budowlaną.</w:t>
      </w:r>
    </w:p>
    <w:p/>
    <w:p>
      <w:r>
        <w:rPr>
          <w:b/>
          <w:sz w:val="20"/>
        </w:rPr>
        <w:t>Załączniki do wniosku:</w:t>
      </w:r>
    </w:p>
    <w:p>
      <w:r>
        <w:rPr>
          <w:b w:val="0"/>
          <w:sz w:val="20"/>
        </w:rPr>
        <w:t>□ Projekt budowlany adaptacji strychu</w:t>
      </w:r>
    </w:p>
    <w:p>
      <w:r>
        <w:rPr>
          <w:b w:val="0"/>
          <w:sz w:val="20"/>
        </w:rPr>
        <w:t>□ Oświadczenie o posiadanym prawie do nieruchomości</w:t>
      </w:r>
    </w:p>
    <w:p>
      <w:r>
        <w:rPr>
          <w:b w:val="0"/>
          <w:sz w:val="20"/>
        </w:rPr>
        <w:t>□ Inne dokumenty: ____________________________________________________________</w:t>
      </w:r>
    </w:p>
    <w:p/>
    <w:p>
      <w:r>
        <w:rPr>
          <w:b w:val="0"/>
          <w:sz w:val="20"/>
        </w:rPr>
        <w:t>Miejsce: ____________________________________________</w:t>
      </w:r>
    </w:p>
    <w:p>
      <w:r>
        <w:rPr>
          <w:b w:val="0"/>
          <w:sz w:val="20"/>
        </w:rPr>
        <w:t>Data: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Podpis wnioskodawcy: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https://wniosek-mistrz.com/wniosek-o-adaptacje-strychu-wzor/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adaptacje-strychu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