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APOSTAZJĘ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______________________________________________________________</w:t>
      </w:r>
    </w:p>
    <w:p>
      <w:r>
        <w:rPr>
          <w:b w:val="0"/>
          <w:sz w:val="20"/>
        </w:rPr>
        <w:t>Miejsce urodzenia: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>
      <w:r>
        <w:rPr>
          <w:b/>
          <w:sz w:val="20"/>
        </w:rPr>
        <w:t>Dane parafii chrztu:</w:t>
      </w:r>
    </w:p>
    <w:p>
      <w:r>
        <w:rPr>
          <w:b w:val="0"/>
          <w:sz w:val="20"/>
        </w:rPr>
        <w:t>Nazwa parafii: _______________________________________________________________</w:t>
      </w:r>
    </w:p>
    <w:p>
      <w:r>
        <w:rPr>
          <w:b w:val="0"/>
          <w:sz w:val="20"/>
        </w:rPr>
        <w:t>Adres parafii: ________________________________________________________________</w:t>
      </w:r>
    </w:p>
    <w:p>
      <w:r>
        <w:rPr>
          <w:b w:val="0"/>
          <w:sz w:val="20"/>
        </w:rPr>
        <w:t>Data chrztu (jeśli znana): 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Niniejszym, na podstawie przepisów Kościoła Katolickiego oraz w zgodzie z obowiązującym prawem państwowym, składam wniosek o wykreślenie mnie z rejestru wiernych Kościoła Katolickiego (apostazję). Proszę o potwierdzenie dokonania apostazji na piśmie.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Jestem świadomy/a konsekwencji związanych z wystąpieniem z Kościoła Katolickiego.</w:t>
      </w:r>
    </w:p>
    <w:p>
      <w:r>
        <w:rPr>
          <w:b w:val="0"/>
          <w:sz w:val="20"/>
        </w:rPr>
        <w:t>2. Wniosek składam dobrowolnie, bez przymusu i nacisku zewnętrznego.</w:t>
      </w:r>
    </w:p>
    <w:p>
      <w:r>
        <w:rPr>
          <w:b w:val="0"/>
          <w:sz w:val="20"/>
        </w:rPr>
        <w:t>3. Zapoznałem/am się z procedurą apostazji i regulacjami prawnymi dotyczącymi tej czynności.</w:t>
      </w:r>
    </w:p>
    <w:p/>
    <w:p>
      <w:r>
        <w:rPr>
          <w:b w:val="0"/>
          <w:sz w:val="20"/>
        </w:rPr>
        <w:t>Miejsce: ______________________________________    Data: 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Urząd Parafialny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dokonania apostazji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 urzędnika:</w:t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 i potwierdzenie:</w:t>
              <w:br/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https://wniosek-mistrz.com/wniosek-o-apostazje-wzor/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apostazje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