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DOKONANIE ZMIAN W REJESTRZE SANEPID</w:t>
      </w:r>
    </w:p>
    <w:p/>
    <w:p/>
    <w:p>
      <w:r>
        <w:rPr>
          <w:b/>
          <w:sz w:val="20"/>
        </w:rPr>
        <w:t>Dane Wnioskodawcy (Podmiotu):</w:t>
      </w:r>
    </w:p>
    <w:p>
      <w:r>
        <w:rPr>
          <w:b w:val="0"/>
          <w:sz w:val="20"/>
        </w:rPr>
        <w:t>Nazwa podmiotu : ________________________________________________</w:t>
      </w:r>
    </w:p>
    <w:p>
      <w:r>
        <w:rPr>
          <w:b w:val="0"/>
          <w:sz w:val="20"/>
        </w:rPr>
        <w:t>Adres siedziby : ________________________________________________</w:t>
      </w:r>
    </w:p>
    <w:p>
      <w:r>
        <w:rPr>
          <w:b w:val="0"/>
          <w:sz w:val="20"/>
        </w:rPr>
        <w:t>Numer REGON : _________________________________________________</w:t>
      </w:r>
    </w:p>
    <w:p>
      <w:r>
        <w:rPr>
          <w:b w:val="0"/>
          <w:sz w:val="20"/>
        </w:rPr>
        <w:t>Numer NIP : _________________________________________________</w:t>
      </w:r>
    </w:p>
    <w:p>
      <w:r>
        <w:rPr>
          <w:b w:val="0"/>
          <w:sz w:val="20"/>
        </w:rPr>
        <w:t>Numer telefonu : ________________________________________________</w:t>
      </w:r>
    </w:p>
    <w:p>
      <w:r>
        <w:rPr>
          <w:b w:val="0"/>
          <w:sz w:val="20"/>
        </w:rPr>
        <w:t>Adres e-mail : ________________________________________________</w:t>
      </w:r>
    </w:p>
    <w:p/>
    <w:p>
      <w:r>
        <w:rPr>
          <w:b/>
          <w:sz w:val="20"/>
        </w:rPr>
        <w:t>Organ prowadzący rejestr Sanepid:</w:t>
      </w:r>
    </w:p>
    <w:p>
      <w:r>
        <w:rPr>
          <w:b w:val="0"/>
          <w:sz w:val="20"/>
        </w:rPr>
        <w:t>Wojewódzka Stacja Sanitarno-Epidemiologiczna w : 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48 ustawy z dnia 14 marca 1985 r. o Państwowej Inspekcji Sanitarnej oraz obowiązujących przepisów prawa, składam niniejszy wniosek o dokonanie zmian w rejestrze działalności podlegającej nadzorowi sanitarnemu.</w:t>
      </w:r>
    </w:p>
    <w:p/>
    <w:p>
      <w:r>
        <w:rPr>
          <w:b/>
          <w:sz w:val="20"/>
        </w:rPr>
        <w:t>Zakres żądanych zmian:</w:t>
      </w:r>
    </w:p>
    <w:p>
      <w:r>
        <w:rPr>
          <w:b w:val="0"/>
          <w:sz w:val="20"/>
        </w:rPr>
        <w:t>Proszę o dokonanie następujących zmian w rejestrze: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0"/>
        </w:rPr>
        <w:t>Uzasadnienie dokonania zmian: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dokumentu potwierdzającego zmianę ___________________________________________________</w:t>
      </w:r>
    </w:p>
    <w:p>
      <w:r>
        <w:rPr>
          <w:b w:val="0"/>
          <w:sz w:val="20"/>
        </w:rPr>
        <w:t>2. Inne dokumenty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</w:t>
      </w:r>
    </w:p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dane zawarte we wniosku są zgodne z prawdą oraz że posiadam prawo do reprezentowania podmiotu wymienionego powyżej.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https://wniosek-mistrz.com/wniosek-o-dokonanie-zmian-w-rejestrze-sanepid-wzor/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dokonanie-zmian-w-rejestrze-sanepid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