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MIANOWANIE NA WYŻSZY STOPIEŃ WOJSKOWY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_________________________________________________________</w:t>
      </w:r>
    </w:p>
    <w:p>
      <w:r>
        <w:rPr>
          <w:b w:val="0"/>
          <w:sz w:val="20"/>
        </w:rPr>
        <w:t>Stopień wojskowy: _________________________________________________________</w:t>
      </w:r>
    </w:p>
    <w:p>
      <w:r>
        <w:rPr>
          <w:b w:val="0"/>
          <w:sz w:val="20"/>
        </w:rPr>
        <w:t>Jednostka wojskowa: _______________________________________________________</w:t>
      </w:r>
    </w:p>
    <w:p>
      <w:r>
        <w:rPr>
          <w:b w:val="0"/>
          <w:sz w:val="20"/>
        </w:rPr>
        <w:t>Stanowisko służbowe: _____________________________________________________</w:t>
      </w:r>
    </w:p>
    <w:p>
      <w:r>
        <w:rPr>
          <w:b w:val="0"/>
          <w:sz w:val="20"/>
        </w:rPr>
        <w:t>Numer służbowy: ___________________________________________________________</w:t>
      </w:r>
    </w:p>
    <w:p/>
    <w:p/>
    <w:p>
      <w:r>
        <w:rPr>
          <w:b/>
          <w:sz w:val="20"/>
        </w:rPr>
        <w:t>Do:</w:t>
      </w:r>
    </w:p>
    <w:p>
      <w:r>
        <w:rPr>
          <w:b w:val="0"/>
          <w:sz w:val="20"/>
        </w:rPr>
        <w:t>Dowódca jednostki wojskowej / Komendant jednostki organizacyjnej</w:t>
      </w:r>
    </w:p>
    <w:p>
      <w:r>
        <w:rPr>
          <w:b w:val="0"/>
          <w:sz w:val="20"/>
        </w:rPr>
        <w:t>______________________________________________________________</w:t>
      </w:r>
    </w:p>
    <w:p/>
    <w:p/>
    <w:p>
      <w:r>
        <w:rPr>
          <w:b w:val="0"/>
          <w:sz w:val="20"/>
        </w:rPr>
        <w:t>Szanowny Panie Dowódco,</w:t>
      </w:r>
    </w:p>
    <w:p/>
    <w:p>
      <w:r>
        <w:rPr>
          <w:b w:val="0"/>
          <w:sz w:val="20"/>
        </w:rPr>
        <w:t>Na podstawie przepisów regulujących zasady mianowania na wyższe stopnie wojskowe,</w:t>
      </w:r>
    </w:p>
    <w:p>
      <w:r>
        <w:rPr>
          <w:b w:val="0"/>
          <w:sz w:val="20"/>
        </w:rPr>
        <w:t>zwracam się z uprzejmą prośbą o mianowanie mnie na wyższy stopień wojskowy zgodnie z poniższymi danymi i uzasadnieniem.</w:t>
      </w:r>
    </w:p>
    <w:p/>
    <w:p/>
    <w:p>
      <w:r>
        <w:rPr>
          <w:b/>
          <w:sz w:val="20"/>
        </w:rPr>
        <w:t>Wnioskowany stopień wojskowy: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Uzasadnienie wniosku:</w:t>
      </w:r>
    </w:p>
    <w:p>
      <w:r>
        <w:rPr>
          <w:b w:val="0"/>
          <w:sz w:val="20"/>
        </w:rPr>
        <w:t>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</w:t>
      </w:r>
    </w:p>
    <w:p/>
    <w:p/>
    <w:p>
      <w:r>
        <w:rPr>
          <w:b/>
          <w:sz w:val="20"/>
        </w:rPr>
        <w:t>Informacje o dotychczasowej służbie:</w:t>
      </w:r>
    </w:p>
    <w:p>
      <w:r>
        <w:rPr>
          <w:b w:val="0"/>
          <w:sz w:val="20"/>
        </w:rPr>
        <w:t>Data rozpoczęcia służby wojskowej: __________________________________________</w:t>
      </w:r>
    </w:p>
    <w:p>
      <w:r>
        <w:rPr>
          <w:b w:val="0"/>
          <w:sz w:val="20"/>
        </w:rPr>
        <w:t>Dotychczasowy stopień wojskowy: ____________________________________________</w:t>
      </w:r>
    </w:p>
    <w:p>
      <w:r>
        <w:rPr>
          <w:b w:val="0"/>
          <w:sz w:val="20"/>
        </w:rPr>
        <w:t>Pełnione stanowiska służbowe: 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Wyróżnienia i nagrody: 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/>
    <w:p>
      <w:r>
        <w:rPr>
          <w:b/>
          <w:sz w:val="20"/>
        </w:rPr>
        <w:t>Oświadczam, że informacje zawarte we wniosku są zgodne z prawdą oraz że spełniam wymogi formalne do mianowania na wyższy stopień wojskowy.</w:t>
      </w:r>
    </w:p>
    <w:p/>
    <w:p/>
    <w:p/>
    <w:p>
      <w:r>
        <w:rPr>
          <w:b w:val="0"/>
          <w:sz w:val="20"/>
        </w:rPr>
        <w:t>Miejsce, Data: 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/>
    <w:p/>
    <w:p>
      <w:r>
        <w:rPr>
          <w:b/>
          <w:sz w:val="20"/>
        </w:rPr>
        <w:t>Uwagi przełożonego:</w:t>
      </w:r>
    </w:p>
    <w:p>
      <w:r>
        <w:rPr>
          <w:b w:val="0"/>
          <w:sz w:val="20"/>
        </w:rPr>
        <w:t>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</w:t>
      </w:r>
    </w:p>
    <w:p/>
    <w:p/>
    <w:p/>
    <w:p>
      <w:r>
        <w:rPr>
          <w:b/>
          <w:sz w:val="20"/>
        </w:rPr>
        <w:t>Decyzja:</w:t>
      </w:r>
    </w:p>
    <w:p>
      <w:r>
        <w:rPr>
          <w:b w:val="0"/>
          <w:sz w:val="20"/>
        </w:rPr>
        <w:t>☐ Zaakceptowano mianowanie na wyższy stopień wojskowy</w:t>
      </w:r>
    </w:p>
    <w:p>
      <w:r>
        <w:rPr>
          <w:b w:val="0"/>
          <w:sz w:val="20"/>
        </w:rPr>
        <w:t>☐ Odrzucono wniosek</w:t>
      </w:r>
    </w:p>
    <w:p>
      <w:r>
        <w:rPr>
          <w:b w:val="0"/>
          <w:sz w:val="20"/>
        </w:rPr>
        <w:t>Uwagi: 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/>
    <w:p/>
    <w:p>
      <w:r>
        <w:rPr>
          <w:b w:val="0"/>
          <w:sz w:val="20"/>
        </w:rPr>
        <w:t>Miejsce, Data: 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Przełożonego: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https://wniosek-mistrz.com/wniosek-o-mianowanie-na-wyzszy-stopien-wojskowy/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mianowanie-na-wyzszy-stopien-wojskowy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