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NADANIE KLAUZULI WYKONALNOŚCI</w:t>
      </w:r>
    </w:p>
    <w:p>
      <w:pPr>
        <w:jc w:val="center"/>
      </w:pPr>
      <w:r>
        <w:rPr>
          <w:b w:val="0"/>
          <w:sz w:val="20"/>
        </w:rPr>
        <w:t>zgodnie z art. 777 Kodeksu postępowania cywilnego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podmiotu : ________________________________________________</w:t>
      </w:r>
    </w:p>
    <w:p>
      <w:r>
        <w:rPr>
          <w:b w:val="0"/>
          <w:sz w:val="20"/>
        </w:rPr>
        <w:t>Adres zamieszkania / Siedziba : _________________________________________________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___________________________________________________________________</w:t>
      </w:r>
    </w:p>
    <w:p>
      <w:r>
        <w:rPr>
          <w:b w:val="0"/>
          <w:sz w:val="20"/>
        </w:rPr>
        <w:t>Numer dowodu osobistego / REGON : ________________________________________________</w:t>
      </w:r>
    </w:p>
    <w:p/>
    <w:p>
      <w:r>
        <w:rPr>
          <w:b/>
          <w:sz w:val="20"/>
        </w:rPr>
        <w:t>Dane Dłużnika:</w:t>
      </w:r>
    </w:p>
    <w:p>
      <w:r>
        <w:rPr>
          <w:b w:val="0"/>
          <w:sz w:val="20"/>
        </w:rPr>
        <w:t>Imię i nazwisko / Nazwa podmiotu : ________________________________________________</w:t>
      </w:r>
    </w:p>
    <w:p>
      <w:r>
        <w:rPr>
          <w:b w:val="0"/>
          <w:sz w:val="20"/>
        </w:rPr>
        <w:t>Adres zamieszkania / Siedziba : _________________________________________________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___________________________________________________________________</w:t>
      </w:r>
    </w:p>
    <w:p>
      <w:r>
        <w:rPr>
          <w:b w:val="0"/>
          <w:sz w:val="20"/>
        </w:rPr>
        <w:t>Numer dowodu osobistego / REGON : 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777 Kodeksu postępowania cywilnego wnoszę o nadanie klauzuli wykonalności następującemu tytułowi wykonawczemu:</w:t>
      </w:r>
    </w:p>
    <w:p/>
    <w:p>
      <w:r>
        <w:rPr>
          <w:b/>
          <w:sz w:val="20"/>
        </w:rPr>
        <w:t>Tytuł wykonawczy: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wniosek składany jest zgodnie z obowiązującymi przepisami prawa, a podane dane są prawdziwe i zgodne z moją najlepszą wiedzą.</w:t>
      </w:r>
    </w:p>
    <w:p/>
    <w:p>
      <w:r>
        <w:rPr>
          <w:b w:val="0"/>
          <w:sz w:val="20"/>
        </w:rPr>
        <w:t>Jednocześnie zobowiązuję się do pokrycia kosztów postępowania egzekucyjnego związanych z nadaniem klauzuli wykonalności.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p>
      <w:r>
        <w:rPr>
          <w:b w:val="0"/>
          <w:sz w:val="20"/>
        </w:rPr>
        <w:t>Podpis Wnioskodawcy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Uwagi organu egzekucyjnego: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Potwierdzenie przyjęcia wniosku: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https://wniosek-mistrz.com/wniosek-o-nadanie-klauzuli-wykonalnosci-777-wzor/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nadanie-klauzuli-wykonalnosci-777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