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ODSZKODOWANIE ZA SZKODĘ SPOWODOWANĄ PRZEZ SARNĘ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: ________________________________________________</w:t>
      </w:r>
    </w:p>
    <w:p>
      <w:r>
        <w:rPr>
          <w:b w:val="0"/>
          <w:sz w:val="22"/>
        </w:rPr>
        <w:t>Adres zamieszkania : ________________________________________________</w:t>
      </w:r>
    </w:p>
    <w:p>
      <w:r>
        <w:rPr>
          <w:b w:val="0"/>
          <w:sz w:val="22"/>
        </w:rPr>
        <w:t>PESEL : __________________________________________________________</w:t>
      </w:r>
    </w:p>
    <w:p>
      <w:r>
        <w:rPr>
          <w:b w:val="0"/>
          <w:sz w:val="22"/>
        </w:rPr>
        <w:t>Nr dowodu osobistego : _____________________________________________</w:t>
      </w:r>
    </w:p>
    <w:p>
      <w:r>
        <w:rPr>
          <w:b w:val="0"/>
          <w:sz w:val="22"/>
        </w:rPr>
        <w:t>Telefon kontaktowy : _______________________________________________</w:t>
      </w:r>
    </w:p>
    <w:p/>
    <w:p>
      <w:r>
        <w:rPr>
          <w:b/>
          <w:sz w:val="22"/>
        </w:rPr>
        <w:t>Dane Ubezpieczyciela:</w:t>
      </w:r>
    </w:p>
    <w:p>
      <w:r>
        <w:rPr>
          <w:b w:val="0"/>
          <w:sz w:val="22"/>
        </w:rPr>
        <w:t>Nazwa firmy ubezpieczeniowej : _____________________________________</w:t>
      </w:r>
    </w:p>
    <w:p>
      <w:r>
        <w:rPr>
          <w:b w:val="0"/>
          <w:sz w:val="22"/>
        </w:rPr>
        <w:t>Adres siedziby : _________________________________________________</w:t>
      </w:r>
    </w:p>
    <w:p>
      <w:r>
        <w:rPr>
          <w:b w:val="0"/>
          <w:sz w:val="22"/>
        </w:rPr>
        <w:t>Nr polisy ubezpieczeniowej : _______________________________________</w:t>
      </w:r>
    </w:p>
    <w:p/>
    <w:p>
      <w:r>
        <w:rPr>
          <w:b/>
          <w:sz w:val="22"/>
        </w:rPr>
        <w:t>Opis zdarzenia i szkody:</w:t>
      </w:r>
    </w:p>
    <w:p>
      <w:r>
        <w:rPr>
          <w:b w:val="0"/>
          <w:sz w:val="22"/>
        </w:rPr>
        <w:t>Data zdarzenia : _________________________________________________</w:t>
      </w:r>
    </w:p>
    <w:p>
      <w:r>
        <w:rPr>
          <w:b w:val="0"/>
          <w:sz w:val="22"/>
        </w:rPr>
        <w:t>Miejsce zdarzenia : _______________________________________________</w:t>
      </w:r>
    </w:p>
    <w:p>
      <w:r>
        <w:rPr>
          <w:b w:val="0"/>
          <w:sz w:val="22"/>
        </w:rPr>
        <w:t>Szczegółowy opis zdarzenia : 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/>
    <w:p>
      <w:r>
        <w:rPr>
          <w:b/>
          <w:sz w:val="22"/>
        </w:rPr>
        <w:t>Informacje dodatkowe:</w:t>
      </w:r>
    </w:p>
    <w:p>
      <w:r>
        <w:rPr>
          <w:b w:val="0"/>
          <w:sz w:val="22"/>
        </w:rPr>
        <w:t>Czy została wezwana policja? (tak/nie) : ___________________________</w:t>
      </w:r>
    </w:p>
    <w:p>
      <w:r>
        <w:rPr>
          <w:b w:val="0"/>
          <w:sz w:val="22"/>
        </w:rPr>
        <w:t>Czy posiadam zdjęcia dokumentujące szkodę? (tak/nie) : _______________</w:t>
      </w:r>
    </w:p>
    <w:p>
      <w:r>
        <w:rPr>
          <w:b w:val="0"/>
          <w:sz w:val="22"/>
        </w:rPr>
        <w:t>Czy posiadam świadków zdarzenia? (tak/nie) : _______________________</w:t>
      </w:r>
    </w:p>
    <w:p>
      <w:r>
        <w:rPr>
          <w:b w:val="0"/>
          <w:sz w:val="22"/>
        </w:rPr>
        <w:t>Jeśli tak, proszę podać dane kontaktowe świadków: 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/>
    <w:p>
      <w:r>
        <w:rPr>
          <w:b/>
          <w:sz w:val="22"/>
        </w:rPr>
        <w:t>Wnoszę o wypłatę odszkodowania w wysokości : _________________________ PLN</w:t>
      </w:r>
    </w:p>
    <w:p>
      <w:r>
        <w:rPr>
          <w:b w:val="0"/>
          <w:sz w:val="22"/>
        </w:rPr>
        <w:t>Uzasadnienie żądania (np. wartość szkody, koszt naprawy, itp.) :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/>
    <w:p/>
    <w:p>
      <w:r>
        <w:rPr>
          <w:b/>
          <w:sz w:val="22"/>
        </w:rPr>
        <w:t>Oświadczam, że:</w:t>
      </w:r>
    </w:p>
    <w:p>
      <w:r>
        <w:rPr>
          <w:b w:val="0"/>
          <w:sz w:val="22"/>
        </w:rPr>
        <w:t>1. Podane informacje są prawdziwe i zgodne z moją najlepszą wiedzą.</w:t>
      </w:r>
    </w:p>
    <w:p>
      <w:r>
        <w:rPr>
          <w:b w:val="0"/>
          <w:sz w:val="22"/>
        </w:rPr>
        <w:t>2. Zgłaszam roszczenie w dobrej wierze i posiadam wszelkie niezbędne dokumenty potwierdzające szkodę.</w:t>
      </w:r>
    </w:p>
    <w:p>
      <w:r>
        <w:rPr>
          <w:b w:val="0"/>
          <w:sz w:val="22"/>
        </w:rPr>
        <w:t>3. Zobowiązuję się do udzielenia wszelkiej pomocy przy wyjaśnianiu okoliczności zdarzenia.</w:t>
      </w:r>
    </w:p>
    <w:p/>
    <w:p/>
    <w:p>
      <w:r>
        <w:rPr>
          <w:b w:val="0"/>
          <w:sz w:val="22"/>
        </w:rPr>
        <w:t>Miejsce: _________________________________________</w:t>
      </w:r>
    </w:p>
    <w:p>
      <w:r>
        <w:rPr>
          <w:b w:val="0"/>
          <w:sz w:val="22"/>
        </w:rPr>
        <w:t>Data: ___________________________________________</w:t>
      </w:r>
    </w:p>
    <w:p/>
    <w:p>
      <w:r>
        <w:rPr>
          <w:b/>
          <w:sz w:val="22"/>
        </w:rPr>
        <w:t>Podpis Wnioskodawcy: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przyjmującego wniosek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https://wniosek-mistrz.com/wniosek-o-odszkodowanie-sarna-wzor/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odszkodowanie-sarna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