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OPIEKĘ NAPRZEMIENNĄ</w:t>
      </w:r>
    </w:p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PESEL : 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</w:t>
      </w:r>
    </w:p>
    <w:p>
      <w:r>
        <w:rPr>
          <w:b w:val="0"/>
          <w:sz w:val="20"/>
        </w:rPr>
        <w:t>Telefon kontaktowy : _______________________________________________</w:t>
      </w:r>
    </w:p>
    <w:p/>
    <w:p>
      <w:r>
        <w:rPr>
          <w:b/>
          <w:sz w:val="20"/>
        </w:rPr>
        <w:t>Dane drugiego rodzica: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PESEL : 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</w:t>
      </w:r>
    </w:p>
    <w:p>
      <w:r>
        <w:rPr>
          <w:b w:val="0"/>
          <w:sz w:val="20"/>
        </w:rPr>
        <w:t>Telefon kontaktowy : _______________________________________________</w:t>
      </w:r>
    </w:p>
    <w:p/>
    <w:p>
      <w:r>
        <w:rPr>
          <w:b/>
          <w:sz w:val="20"/>
        </w:rPr>
        <w:t>Dane dziecka/dzieci objętych wnioskiem: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Imię i nazwisko</w:t>
            </w:r>
          </w:p>
        </w:tc>
        <w:tc>
          <w:tcPr>
            <w:tcW w:type="dxa" w:w="2493"/>
          </w:tcPr>
          <w:p>
            <w:r>
              <w:t>Data urodzenia</w:t>
            </w:r>
          </w:p>
        </w:tc>
        <w:tc>
          <w:tcPr>
            <w:tcW w:type="dxa" w:w="2493"/>
          </w:tcPr>
          <w:p>
            <w:r>
              <w:t>PESEL</w:t>
            </w:r>
          </w:p>
        </w:tc>
        <w:tc>
          <w:tcPr>
            <w:tcW w:type="dxa" w:w="2493"/>
          </w:tcPr>
          <w:p>
            <w:r>
              <w:t>Uwagi</w:t>
            </w:r>
          </w:p>
        </w:tc>
      </w:tr>
      <w:tr>
        <w:tc>
          <w:tcPr>
            <w:tcW w:type="dxa" w:w="2493"/>
          </w:tcPr>
          <w:p>
            <w:r>
              <w:t>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</w:t>
            </w:r>
          </w:p>
        </w:tc>
      </w:tr>
    </w:tbl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Wnoszę o ustanowienie opieki naprzemiennej nad dzieckiem/dziećmi wskazanymi powyżej. Uważam, że taki sposób opieki będzie najlepszy dla dobra dziecka/dzieci, ponieważ rodzice są w stanie współpracować i zapewnić dziecku/dzieciom stabilne warunki bytowe i wychowawcze.</w:t>
      </w:r>
    </w:p>
    <w:p/>
    <w:p/>
    <w:p>
      <w:r>
        <w:rPr>
          <w:b/>
          <w:sz w:val="20"/>
        </w:rPr>
        <w:t>Proponowany podział czasu sprawowania opieki naprzemiennej:</w:t>
      </w:r>
    </w:p>
    <w:p>
      <w:r>
        <w:rPr>
          <w:b w:val="0"/>
          <w:sz w:val="20"/>
        </w:rPr>
        <w:t>Proponuję, aby dziecko/dzieci przebywały na przemian u każdego z rodziców, zgodnie z następującym harmonogramem (np. tydzień u jednego rodzica, tydzień u drugiego).</w:t>
      </w:r>
    </w:p>
    <w:p/>
    <w:p/>
    <w:p>
      <w:r>
        <w:rPr>
          <w:b/>
          <w:sz w:val="20"/>
        </w:rPr>
        <w:t>Informacje dodatkowe:</w:t>
      </w:r>
    </w:p>
    <w:p>
      <w:r>
        <w:rPr>
          <w:b w:val="0"/>
          <w:sz w:val="20"/>
        </w:rPr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</w:r>
    </w:p>
    <w:p/>
    <w:p/>
    <w:p>
      <w:r>
        <w:rPr>
          <w:b/>
          <w:sz w:val="20"/>
        </w:rPr>
        <w:t>Oświadczenia:</w:t>
      </w:r>
    </w:p>
    <w:p>
      <w:r>
        <w:rPr>
          <w:b w:val="0"/>
          <w:sz w:val="20"/>
        </w:rPr>
        <w:t>Oświadczam, że wszystkie podane informacje są prawdziwe oraz że wniosek składam w najlepszym interesie dziecka/dzieci.</w:t>
      </w:r>
    </w:p>
    <w:p/>
    <w:p>
      <w:r>
        <w:rPr>
          <w:b w:val="0"/>
          <w:sz w:val="20"/>
        </w:rPr>
        <w:t>Miejsce : ______________________________________    Data : 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Drugiego Rodzica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https://wniosek-mistrz.com/wniosek-o-opieke-naprzemienna-wzor/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opieke-naprzemienna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