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WYSTAWIENIE PASKA Z WYPŁATY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________________________________________________________</w:t>
      </w:r>
    </w:p>
    <w:p>
      <w:r>
        <w:rPr>
          <w:b w:val="0"/>
          <w:sz w:val="20"/>
        </w:rPr>
        <w:t>PESEL/NIP: ______________________________________________________________</w:t>
      </w:r>
    </w:p>
    <w:p>
      <w:r>
        <w:rPr>
          <w:b w:val="0"/>
          <w:sz w:val="20"/>
        </w:rPr>
        <w:t>Stanowisko pracy: ________________________________________________________</w:t>
      </w:r>
    </w:p>
    <w:p>
      <w:r>
        <w:rPr>
          <w:b w:val="0"/>
          <w:sz w:val="20"/>
        </w:rPr>
        <w:t>Dział / Oddział: _________________________________________________________</w:t>
      </w:r>
    </w:p>
    <w:p>
      <w:r>
        <w:rPr>
          <w:b w:val="0"/>
          <w:sz w:val="20"/>
        </w:rPr>
        <w:t>Adres e-mail: ____________________________________________________________</w:t>
      </w:r>
    </w:p>
    <w:p/>
    <w:p>
      <w:r>
        <w:rPr>
          <w:b/>
          <w:sz w:val="20"/>
        </w:rPr>
        <w:t>Dane Pracodawcy / Działu Kadr:</w:t>
      </w:r>
    </w:p>
    <w:p>
      <w:r>
        <w:rPr>
          <w:b w:val="0"/>
          <w:sz w:val="20"/>
        </w:rPr>
        <w:t>Nazwa firmy: ____________________________________________________________</w:t>
      </w:r>
    </w:p>
    <w:p>
      <w:r>
        <w:rPr>
          <w:b w:val="0"/>
          <w:sz w:val="20"/>
        </w:rPr>
        <w:t>Adres siedziby: _________________________________________________________</w:t>
      </w:r>
    </w:p>
    <w:p>
      <w:r>
        <w:rPr>
          <w:b w:val="0"/>
          <w:sz w:val="20"/>
        </w:rPr>
        <w:t>NIP: _________________________________________________________________</w:t>
      </w:r>
    </w:p>
    <w:p/>
    <w:p>
      <w:r>
        <w:rPr>
          <w:b/>
          <w:sz w:val="20"/>
        </w:rPr>
        <w:t>Treść wniosku:</w:t>
      </w:r>
    </w:p>
    <w:p>
      <w:r>
        <w:rPr>
          <w:b w:val="0"/>
          <w:sz w:val="20"/>
        </w:rPr>
        <w:t>Zwracam się z uprzejmą prośbą o wystawienie i przesłanie mi paska z wypłaty za miesiąc ______________________ (okres wypłaty) za wykonaną pracę w wymiarze etatu / wymiarze godzinowym (niepotrzebne skreślić).</w:t>
      </w:r>
    </w:p>
    <w:p/>
    <w:p>
      <w:r>
        <w:rPr>
          <w:b w:val="0"/>
          <w:sz w:val="20"/>
        </w:rPr>
        <w:t>Proszę o dostarczenie paska z wypłaty w formie: (proszę zaznaczyć odpowiednią opcję):</w:t>
      </w:r>
    </w:p>
    <w:p>
      <w:r>
        <w:rPr>
          <w:b w:val="0"/>
          <w:sz w:val="20"/>
        </w:rPr>
        <w:t>□ papierowej (do odbioru w Dziale Kadr)</w:t>
      </w:r>
    </w:p>
    <w:p>
      <w:r>
        <w:rPr>
          <w:b w:val="0"/>
          <w:sz w:val="20"/>
        </w:rPr>
        <w:t>□ elektronicznej (na podany adres e-mail)</w:t>
      </w:r>
    </w:p>
    <w:p/>
    <w:p>
      <w:r>
        <w:rPr>
          <w:b w:val="0"/>
          <w:sz w:val="20"/>
        </w:rPr>
        <w:t>Oświadczam, że dane podane przeze mnie są zgodne z prawdą, a przekazane informacje będą służyły wyłącznie do celów związanych z realizacją niniejszego wniosku.</w:t>
      </w:r>
    </w:p>
    <w:p/>
    <w:p>
      <w:r>
        <w:rPr>
          <w:b/>
          <w:sz w:val="20"/>
        </w:rPr>
        <w:t>Oświadczenia i klauzule:</w:t>
      </w:r>
    </w:p>
    <w:p>
      <w:r>
        <w:rPr>
          <w:b w:val="0"/>
          <w:sz w:val="20"/>
        </w:rPr>
        <w:t>Zgodnie z art. 23(1) ustawy z dnia 26 czerwca 1974 r. Kodeks pracy, pracodawca jest obowiązany do wystawienia pracownikowi paska z wypłaty zawierającego informacje o składnikach wynagrodzenia oraz potrąceniach.</w:t>
      </w:r>
    </w:p>
    <w:p>
      <w:r>
        <w:rPr>
          <w:b w:val="0"/>
          <w:sz w:val="20"/>
        </w:rPr>
        <w:t>Proszę o zachowanie poufności moich danych osobowych zgodnie z RODO oraz przepisami o ochronie danych osobowych.</w:t>
      </w:r>
    </w:p>
    <w:p/>
    <w:p>
      <w:r>
        <w:rPr>
          <w:b w:val="0"/>
          <w:sz w:val="20"/>
        </w:rPr>
        <w:t>.....................................................                     .....................................................</w:t>
      </w:r>
    </w:p>
    <w:p>
      <w:pPr>
        <w:jc w:val="center"/>
      </w:pPr>
      <w:r>
        <w:rPr>
          <w:b w:val="0"/>
          <w:sz w:val="20"/>
        </w:rPr>
        <w:t xml:space="preserve">           (miejscowość)                                                                 (data)</w:t>
      </w:r>
    </w:p>
    <w:p/>
    <w:p/>
    <w:p>
      <w:r>
        <w:rPr>
          <w:b/>
          <w:sz w:val="20"/>
        </w:rPr>
        <w:t>Podpis wnioskodawcy:</w:t>
      </w:r>
    </w:p>
    <w:p>
      <w:pPr>
        <w:jc w:val="center"/>
      </w:pPr>
      <w:r>
        <w:rPr>
          <w:b w:val="0"/>
          <w:sz w:val="20"/>
        </w:rPr>
        <w:t>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Dział Kadr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https://wniosek-mistrz.com/wniosek-o-pasek-z-wyplaty/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pasek-z-wyplaty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