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PODZIAŁ DZIAŁKI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podmiotu: 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_________________________________________________</w:t>
      </w:r>
    </w:p>
    <w:p>
      <w:r>
        <w:rPr>
          <w:b w:val="0"/>
          <w:sz w:val="20"/>
        </w:rPr>
        <w:t>Numer PESEL / NIP: 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________________________________________________________________________</w:t>
      </w:r>
    </w:p>
    <w:p/>
    <w:p>
      <w:r>
        <w:rPr>
          <w:b/>
          <w:sz w:val="20"/>
        </w:rPr>
        <w:t>Dane nieruchomości podlegającej podziałowi:</w:t>
      </w:r>
    </w:p>
    <w:p>
      <w:r>
        <w:rPr>
          <w:b w:val="0"/>
          <w:sz w:val="20"/>
        </w:rPr>
        <w:t>Numer działki: _________________________________________________________________</w:t>
      </w:r>
    </w:p>
    <w:p>
      <w:r>
        <w:rPr>
          <w:b w:val="0"/>
          <w:sz w:val="20"/>
        </w:rPr>
        <w:t>Obręb ewidencyjny: _____________________________________________________________</w:t>
      </w:r>
    </w:p>
    <w:p>
      <w:r>
        <w:rPr>
          <w:b w:val="0"/>
          <w:sz w:val="20"/>
        </w:rPr>
        <w:t>Adres nieruchomości: ___________________________________________________________</w:t>
      </w:r>
    </w:p>
    <w:p>
      <w:r>
        <w:rPr>
          <w:b w:val="0"/>
          <w:sz w:val="20"/>
        </w:rPr>
        <w:t>Powierzchnia działki (m²): _____________________________________________________</w:t>
      </w:r>
    </w:p>
    <w:p/>
    <w:p>
      <w:r>
        <w:rPr>
          <w:b/>
          <w:sz w:val="20"/>
        </w:rPr>
        <w:t>Cel podziału działki: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Proponowany sposób podziału działki:</w:t>
      </w:r>
    </w:p>
    <w:p>
      <w:r>
        <w:rPr>
          <w:b w:val="0"/>
          <w:sz w:val="20"/>
        </w:rPr>
        <w:t>Liczba działek po podziale: ____________________________________________________</w:t>
      </w:r>
    </w:p>
    <w:p>
      <w:r>
        <w:rPr>
          <w:b w:val="0"/>
          <w:sz w:val="20"/>
        </w:rPr>
        <w:t>Przybliżone powierzchnie poszczególnych działek (m²): 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jestem właścicielem / współwłaścicielem działki objętej wnioskiem.</w:t>
      </w:r>
    </w:p>
    <w:p>
      <w:r>
        <w:rPr>
          <w:b w:val="0"/>
          <w:sz w:val="20"/>
        </w:rPr>
        <w:t>2. Niniejszy wniosek składam zgodnie z obowiązującymi przepisami prawa.</w:t>
      </w:r>
    </w:p>
    <w:p>
      <w:r>
        <w:rPr>
          <w:b w:val="0"/>
          <w:sz w:val="20"/>
        </w:rPr>
        <w:t>3. Zobowiązuję się do pokrycia wszelkich kosztów związanych z postępowaniem podziałowym.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- Mapy sytuacyjno-wysokościowe działki</w:t>
      </w:r>
    </w:p>
    <w:p>
      <w:r>
        <w:rPr>
          <w:b w:val="0"/>
          <w:sz w:val="20"/>
        </w:rPr>
        <w:t>- Odpis z księgi wieczystej</w:t>
      </w:r>
    </w:p>
    <w:p>
      <w:r>
        <w:rPr>
          <w:b w:val="0"/>
          <w:sz w:val="20"/>
        </w:rPr>
        <w:t>- Dowód własności działki</w:t>
      </w:r>
    </w:p>
    <w:p>
      <w:r>
        <w:rPr>
          <w:b w:val="0"/>
          <w:sz w:val="20"/>
        </w:rPr>
        <w:t>- Inne dokumenty potwierdzające prawo do dysponowania nieruchomością</w:t>
      </w:r>
    </w:p>
    <w:p/>
    <w:p>
      <w:r>
        <w:rPr>
          <w:b/>
          <w:sz w:val="20"/>
        </w:rPr>
        <w:t>Postanowienia końcowe:</w:t>
      </w:r>
    </w:p>
    <w:p>
      <w:r>
        <w:rPr>
          <w:b w:val="0"/>
          <w:sz w:val="20"/>
        </w:rPr>
        <w:t>Wniosek składany jest do właściwego miejscowo organu administracji geodezyjnej i kartograficznej.</w:t>
      </w:r>
    </w:p>
    <w:p>
      <w:r>
        <w:rPr>
          <w:b w:val="0"/>
          <w:sz w:val="20"/>
        </w:rPr>
        <w:t>Wszelkie działania związane z podziałem nieruchomości będą prowadzone zgodnie z obowiązującymi przepisami prawa.</w:t>
      </w:r>
    </w:p>
    <w:p/>
    <w:p/>
    <w:p>
      <w:r>
        <w:rPr>
          <w:b w:val="0"/>
          <w:sz w:val="20"/>
        </w:rPr>
        <w:t>Miejsce, Data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https://wniosek-mistrz.com/wniosek-o-podzial-dzialki-wzor/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odzial-dzialki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