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POMOC FINANSOWĄ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</w:t>
      </w:r>
    </w:p>
    <w:p>
      <w:r>
        <w:rPr>
          <w:b w:val="0"/>
          <w:sz w:val="22"/>
        </w:rPr>
        <w:t>Numer dowodu osobistego: 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</w:t>
      </w:r>
    </w:p>
    <w:p/>
    <w:p>
      <w:r>
        <w:rPr>
          <w:b/>
          <w:sz w:val="22"/>
        </w:rPr>
        <w:t>Cel wniosku:</w:t>
      </w:r>
    </w:p>
    <w:p>
      <w:r>
        <w:rPr>
          <w:b w:val="0"/>
          <w:sz w:val="22"/>
        </w:rPr>
        <w:t>Proszę o udzielenie pomocy finansowej na następujący cel: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W związku z zaistniałą sytuacją proszę o rozpatrzenie mojego wniosku o pomoc finansową.</w:t>
      </w:r>
    </w:p>
    <w:p>
      <w:r>
        <w:rPr>
          <w:b w:val="0"/>
          <w:sz w:val="22"/>
        </w:rPr>
        <w:t>Opis sytuacji i okoliczności uzasadniających potrzebę uzyskania pomocy: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Oświadczenia wnioskodawcy:</w:t>
      </w:r>
    </w:p>
    <w:p>
      <w:r>
        <w:rPr>
          <w:b w:val="0"/>
          <w:sz w:val="22"/>
        </w:rPr>
        <w:t>1. Oświadczam, że podane przeze mnie informacje są zgodne z prawdą.</w:t>
      </w:r>
    </w:p>
    <w:p>
      <w:r>
        <w:rPr>
          <w:b w:val="0"/>
          <w:sz w:val="22"/>
        </w:rPr>
        <w:t>2. Zobowiązuję się do wykorzystania przyznanej pomocy zgodnie z jej przeznaczeniem.</w:t>
      </w:r>
    </w:p>
    <w:p>
      <w:r>
        <w:rPr>
          <w:b w:val="0"/>
          <w:sz w:val="22"/>
        </w:rPr>
        <w:t>3. Jestem świadomy/a odpowiedzialności prawnej za składanie fałszywych danych.</w:t>
      </w:r>
    </w:p>
    <w:p/>
    <w:p>
      <w:r>
        <w:rPr>
          <w:b/>
          <w:sz w:val="22"/>
        </w:rPr>
        <w:t>Załączniki do wniosku:</w:t>
      </w:r>
    </w:p>
    <w:p>
      <w:r>
        <w:rPr>
          <w:b w:val="0"/>
          <w:sz w:val="22"/>
        </w:rPr>
        <w:t>Proszę dołączyć kopie dokumentów potwierdzających sytuację materialną i inne niezbędne dokumenty:</w:t>
      </w:r>
    </w:p>
    <w:p>
      <w:r>
        <w:rPr>
          <w:b w:val="0"/>
          <w:sz w:val="22"/>
        </w:rPr>
        <w:t>- _____________________________________________________________________________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_____________________________________________________________________________</w:t>
      </w:r>
    </w:p>
    <w:p/>
    <w:p>
      <w:r>
        <w:rPr>
          <w:b/>
          <w:sz w:val="22"/>
        </w:rPr>
        <w:t>Miejsce na podpis i datę:</w:t>
      </w:r>
    </w:p>
    <w:p>
      <w:r>
        <w:rPr>
          <w:b w:val="0"/>
          <w:sz w:val="22"/>
        </w:rPr>
        <w:t>Miejsce: ___________________________________________________________</w:t>
      </w:r>
    </w:p>
    <w:p>
      <w:r>
        <w:rPr>
          <w:b w:val="0"/>
          <w:sz w:val="22"/>
        </w:rPr>
        <w:t>Data: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 w:val="0"/>
                <w:sz w:val="22"/>
              </w:rP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 w:val="0"/>
                <w:sz w:val="22"/>
              </w:rP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https://wniosek-mistrz.com/wniosek-o-pomoc-finansowa-wzor/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omoc-finansow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