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WNIOSEK O POWOŁANIE ŚWIADKA</w:t>
      </w:r>
    </w:p>
    <w:p/>
    <w:p/>
    <w:p>
      <w:r>
        <w:rPr>
          <w:b/>
          <w:sz w:val="22"/>
        </w:rPr>
        <w:t>Dane wnioskodawcy:</w:t>
      </w:r>
    </w:p>
    <w:p>
      <w:r>
        <w:rPr>
          <w:b w:val="0"/>
          <w:sz w:val="22"/>
        </w:rPr>
        <w:t>Imię i nazwisko: _________________________________________________</w:t>
      </w:r>
    </w:p>
    <w:p>
      <w:r>
        <w:rPr>
          <w:b w:val="0"/>
          <w:sz w:val="22"/>
        </w:rPr>
        <w:t>Adres zamieszkania: _______________________________________________</w:t>
      </w:r>
    </w:p>
    <w:p>
      <w:r>
        <w:rPr>
          <w:b w:val="0"/>
          <w:sz w:val="22"/>
        </w:rPr>
        <w:t>PESEL / NIP: ______________________________________________________</w:t>
      </w:r>
    </w:p>
    <w:p>
      <w:r>
        <w:rPr>
          <w:b w:val="0"/>
          <w:sz w:val="22"/>
        </w:rPr>
        <w:t>Telefon kontaktowy: ________________________________________________</w:t>
      </w:r>
    </w:p>
    <w:p/>
    <w:p/>
    <w:p>
      <w:r>
        <w:rPr>
          <w:b/>
          <w:sz w:val="22"/>
        </w:rPr>
        <w:t>Do Sądu: __________________________________________________________</w:t>
      </w:r>
    </w:p>
    <w:p/>
    <w:p/>
    <w:p>
      <w:r>
        <w:rPr>
          <w:b w:val="0"/>
          <w:sz w:val="22"/>
        </w:rPr>
        <w:t>Sygnatura akt: _____________________________________________________</w:t>
      </w:r>
    </w:p>
    <w:p/>
    <w:p/>
    <w:p>
      <w:pPr>
        <w:ind w:firstLine="357"/>
      </w:pPr>
      <w:r>
        <w:rPr>
          <w:b w:val="0"/>
          <w:sz w:val="22"/>
        </w:rPr>
        <w:t>Wnoszę o powołanie świadka w sprawie toczącej się przed Sądem, celem złożenia zeznań oraz wyjaśnień mających znaczenie dla rozstrzygnięcia sprawy.</w:t>
      </w:r>
    </w:p>
    <w:p/>
    <w:p>
      <w:r>
        <w:rPr>
          <w:b/>
          <w:sz w:val="22"/>
        </w:rPr>
        <w:t>Dane świadka:</w:t>
      </w:r>
    </w:p>
    <w:p>
      <w:r>
        <w:rPr>
          <w:b w:val="0"/>
          <w:sz w:val="22"/>
        </w:rPr>
        <w:t>Imię i nazwisko: _________________________________________________</w:t>
      </w:r>
    </w:p>
    <w:p>
      <w:r>
        <w:rPr>
          <w:b w:val="0"/>
          <w:sz w:val="22"/>
        </w:rPr>
        <w:t>Adres zamieszkania: _______________________________________________</w:t>
      </w:r>
    </w:p>
    <w:p>
      <w:r>
        <w:rPr>
          <w:b w:val="0"/>
          <w:sz w:val="22"/>
        </w:rPr>
        <w:t>Telefon kontaktowy: ________________________________________________</w:t>
      </w:r>
    </w:p>
    <w:p/>
    <w:p>
      <w:r>
        <w:rPr>
          <w:b/>
          <w:sz w:val="22"/>
        </w:rPr>
        <w:t>Uzasadnienie:</w:t>
      </w:r>
    </w:p>
    <w:p>
      <w:pPr>
        <w:ind w:firstLine="357"/>
      </w:pPr>
      <w:r>
        <w:rPr>
          <w:b w:val="0"/>
          <w:sz w:val="22"/>
        </w:rPr>
        <w:t>Świadek posiada wiedzę dotyczącą okoliczności istotnych dla sprawy, które mogą mieć wpływ na prawidłowe rozstrzygnięcie postępowania. Jego zeznania mogą przyczynić się do wyjaśnienia stanu faktycznego oraz potwierdzenia przedstawionych przez wnioskodawcę faktów.</w:t>
      </w:r>
    </w:p>
    <w:p/>
    <w:p>
      <w:r>
        <w:rPr>
          <w:b w:val="0"/>
          <w:sz w:val="22"/>
        </w:rPr>
        <w:t>Miejsce: _____________________________________________</w:t>
      </w:r>
    </w:p>
    <w:p>
      <w:r>
        <w:rPr>
          <w:b w:val="0"/>
          <w:sz w:val="22"/>
        </w:rPr>
        <w:t>Data: _______________________________________________</w:t>
      </w:r>
    </w:p>
    <w:p/>
    <w:p/>
    <w:p>
      <w:r>
        <w:rPr>
          <w:b/>
          <w:sz w:val="22"/>
        </w:rPr>
        <w:t>Podpis wnioskodawcy:</w:t>
      </w:r>
    </w:p>
    <w:p>
      <w:r>
        <w:rPr>
          <w:b w:val="0"/>
          <w:sz w:val="22"/>
        </w:rPr>
        <w:br/>
        <w:br/>
        <w:t>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Wnioskodawca</w:t>
            </w:r>
          </w:p>
        </w:tc>
        <w:tc>
          <w:tcPr>
            <w:tcW w:type="dxa" w:w="4986"/>
            <w:tcBorders>
              <w:top w:val="nil"/>
              <w:left w:val="nil"/>
              <w:bottom w:val="nil"/>
              <w:right w:val="nil"/>
              <w:insideH w:val="nil"/>
              <w:insideV w:val="nil"/>
            </w:tcBorders>
          </w:tcPr>
          <w:p>
            <w:pPr>
              <w:jc w:val="center"/>
            </w:pPr>
            <w:r>
              <w:t>Świadek</w:t>
            </w:r>
          </w:p>
        </w:tc>
      </w:tr>
      <w:tr>
        <w:tc>
          <w:tcPr>
            <w:tcW w:type="dxa" w:w="4986"/>
            <w:tcBorders>
              <w:top w:val="nil"/>
              <w:left w:val="nil"/>
              <w:bottom w:val="nil"/>
              <w:right w:val="nil"/>
              <w:insideH w:val="nil"/>
              <w:insideV w:val="nil"/>
            </w:tcBorders>
          </w:tcPr>
          <w:p>
            <w:pPr>
              <w:jc w:val="center"/>
            </w:pPr>
            <w:r>
              <w:br/>
              <w:br/>
              <w:t>Podpis: ___________________________</w:t>
            </w:r>
          </w:p>
        </w:tc>
        <w:tc>
          <w:tcPr>
            <w:tcW w:type="dxa" w:w="4986"/>
            <w:tcBorders>
              <w:top w:val="nil"/>
              <w:left w:val="nil"/>
              <w:bottom w:val="nil"/>
              <w:right w:val="nil"/>
              <w:insideH w:val="nil"/>
              <w:insideV w:val="nil"/>
            </w:tcBorders>
          </w:tcPr>
          <w:p>
            <w:pPr>
              <w:jc w:val="center"/>
            </w:pPr>
            <w:r>
              <w:br/>
              <w:br/>
              <w:t>Podpis: ___________________________</w:t>
            </w:r>
          </w:p>
        </w:tc>
      </w:tr>
    </w:tbl>
    <w:p>
      <w:r>
        <w:br w:type="page"/>
      </w:r>
    </w:p>
    <w:p>
      <w:pPr>
        <w:jc w:val="center"/>
      </w:pPr>
      <w:r>
        <w:rPr>
          <w:color w:val="555555"/>
          <w:sz w:val="24"/>
        </w:rPr>
        <w:t>Oryginalne zrodlo tego dokumentu:</w:t>
      </w:r>
    </w:p>
    <w:p>
      <w:pPr>
        <w:jc w:val="center"/>
      </w:pPr>
      <w:hyperlink r:id="rId9">
        <w:r>
          <w:rPr>
            <w:color w:val="0000FF"/>
            <w:u w:val="single"/>
          </w:rPr>
          <w:t>https://wniosek-mistrz.com/wniosek-o-powolanie-swiadka-wzor/</w:t>
        </w:r>
      </w:hyperlink>
    </w:p>
    <w:p>
      <w:pPr>
        <w:jc w:val="center"/>
      </w:pPr>
      <w:r>
        <w:rPr>
          <w:color w:val="555555"/>
          <w:sz w:val="26"/>
        </w:rPr>
        <w:t>Czy ten wzor byl dla Ciebie pomocny?</w:t>
      </w:r>
    </w:p>
    <w:p>
      <w:pPr>
        <w:jc w:val="center"/>
      </w:pPr>
      <w:r>
        <w:rPr>
          <w:color w:val="555555"/>
          <w:sz w:val="26"/>
        </w:rPr>
        <w:t>Znajdz inne zaktualizowane wzory na stronie:</w:t>
      </w:r>
    </w:p>
    <w:p>
      <w:pPr>
        <w:jc w:val="center"/>
      </w:pPr>
      <w:hyperlink r:id="rId10">
        <w:r>
          <w:rPr>
            <w:color w:val="0000FF"/>
            <w:u w:val="single"/>
          </w:rPr>
          <w:t>https://wniosek-mistrz.com</w:t>
        </w:r>
      </w:hyperlink>
    </w:p>
    <w:p>
      <w:pPr>
        <w:jc w:val="center"/>
      </w:pPr>
      <w:r>
        <w:rPr>
          <w:color w:val="808080"/>
          <w:sz w:val="20"/>
        </w:rPr>
        <w:t>Ten wzor jest przeznaczony wylacznie do uzytku osobistego i niekomercyjnego.</w:t>
        <w:br/>
        <w:t>Kazde udostepnienie lub publikacja musi zawierac wskazanie zrodla. © wniosek-mistrz.com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niosek-mistrz.com/wniosek-o-powolanie-swiadka-wzor/" TargetMode="External"/><Relationship Id="rId10" Type="http://schemas.openxmlformats.org/officeDocument/2006/relationships/hyperlink" Target="https://wniosek-mistr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