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przedłużenie terminu złożenia dokumentów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zamieszkania / siedziby : ________________________________________________</w:t>
      </w:r>
    </w:p>
    <w:p>
      <w:r>
        <w:rPr>
          <w:b w:val="0"/>
          <w:sz w:val="20"/>
        </w:rPr>
        <w:t>PESEL / NIP : ________________________________________________________________</w:t>
      </w:r>
    </w:p>
    <w:p>
      <w:r>
        <w:rPr>
          <w:b w:val="0"/>
          <w:sz w:val="20"/>
        </w:rPr>
        <w:t>Telefon kontaktowy : __________________________________________________________</w:t>
      </w:r>
    </w:p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Nazwa jednostki / instytucji : 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</w:t>
      </w:r>
    </w:p>
    <w:p/>
    <w:p/>
    <w:p>
      <w:r>
        <w:rPr>
          <w:b/>
          <w:sz w:val="20"/>
        </w:rPr>
        <w:t>Szanowni Państwo,</w:t>
      </w:r>
    </w:p>
    <w:p/>
    <w:p>
      <w:r>
        <w:rPr>
          <w:b w:val="0"/>
          <w:sz w:val="20"/>
        </w:rPr>
        <w:t>Zwracam się z uprzejmą prośbą o przedłużenie terminu złożenia wymaganych dokumentów w sprawie ________________________________________________________________.</w:t>
      </w:r>
    </w:p>
    <w:p/>
    <w:p>
      <w:r>
        <w:rPr>
          <w:b/>
          <w:sz w:val="20"/>
        </w:rPr>
        <w:t>Uzasadnienie prośby: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Proszę o pozytywne rozpatrzenie mojego wniosku.</w:t>
      </w:r>
    </w:p>
    <w:p/>
    <w:p/>
    <w:p>
      <w:r>
        <w:rPr>
          <w:b w:val="0"/>
          <w:sz w:val="20"/>
        </w:rPr>
        <w:t>Miejsce : ____________________________________    Data : __________________________</w:t>
      </w:r>
    </w:p>
    <w:p/>
    <w:p/>
    <w:p>
      <w:r>
        <w:rPr>
          <w:b/>
          <w:sz w:val="20"/>
        </w:rPr>
        <w:t>Podpis wnioskodawcy:</w:t>
      </w:r>
    </w:p>
    <w:p>
      <w:r>
        <w:rPr>
          <w:b w:val="0"/>
          <w:sz w:val="20"/>
        </w:rPr>
        <w:t>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przyjmującej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https://wniosek-mistrz.com/wniosek-o-przedluzenie-terminu-zlozenia-dokumentow-wzor/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przedluzenie-terminu-zlozenia-dokumentow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