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PRZEDŁUŻENIE ZARZĄDU SUKCESYJNEGO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lub nazwa: _____________________________________________</w:t>
      </w:r>
    </w:p>
    <w:p>
      <w:r>
        <w:rPr>
          <w:b w:val="0"/>
          <w:sz w:val="20"/>
        </w:rPr>
        <w:t>Adres zamieszkania/siedziby: ___________________________________________</w:t>
      </w:r>
    </w:p>
    <w:p>
      <w:r>
        <w:rPr>
          <w:b w:val="0"/>
          <w:sz w:val="20"/>
        </w:rPr>
        <w:t>PESEL/NIP: _____________________________________________________________</w:t>
      </w:r>
    </w:p>
    <w:p>
      <w:r>
        <w:rPr>
          <w:b w:val="0"/>
          <w:sz w:val="20"/>
        </w:rPr>
        <w:t>Nr dowodu osobistego/REGON: ___________________________________________</w:t>
      </w:r>
    </w:p>
    <w:p/>
    <w:p>
      <w:r>
        <w:rPr>
          <w:b/>
          <w:sz w:val="20"/>
        </w:rPr>
        <w:t>Dane spadkodawcy:</w:t>
      </w:r>
    </w:p>
    <w:p>
      <w:r>
        <w:rPr>
          <w:b w:val="0"/>
          <w:sz w:val="20"/>
        </w:rPr>
        <w:t>Imię i nazwisko: ______________________________________________________</w:t>
      </w:r>
    </w:p>
    <w:p>
      <w:r>
        <w:rPr>
          <w:b w:val="0"/>
          <w:sz w:val="20"/>
        </w:rPr>
        <w:t>Data śmierci: _________________________________________________________</w:t>
      </w:r>
    </w:p>
    <w:p>
      <w:r>
        <w:rPr>
          <w:b w:val="0"/>
          <w:sz w:val="20"/>
        </w:rPr>
        <w:t>PESEL/NIP (jeśli znany): ________________________________________________</w:t>
      </w:r>
    </w:p>
    <w:p/>
    <w:p>
      <w:r>
        <w:rPr>
          <w:b/>
          <w:sz w:val="20"/>
        </w:rPr>
        <w:t>Informacje dotyczące zarządu sukcesyjnego:</w:t>
      </w:r>
    </w:p>
    <w:p>
      <w:r>
        <w:rPr>
          <w:b w:val="0"/>
          <w:sz w:val="20"/>
        </w:rPr>
        <w:t>Numer rejestru przedsiębiorców, w którym wpisany jest przedsiębiorca: _______________</w:t>
      </w:r>
    </w:p>
    <w:p>
      <w:r>
        <w:rPr>
          <w:b w:val="0"/>
          <w:sz w:val="20"/>
        </w:rPr>
        <w:t>Data ustanowienia zarządu sukcesyjnego: __________________________________________</w:t>
      </w:r>
    </w:p>
    <w:p>
      <w:r>
        <w:rPr>
          <w:b w:val="0"/>
          <w:sz w:val="20"/>
        </w:rPr>
        <w:t>Uzasadnienie wniosku o przedłużenie zarządu sukcesyjnego: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Oświadczam, że wniosek o przedłużenie zarządu sukcesyjnego składam zgodnie z obowiązującymi przepisami prawa,</w:t>
      </w:r>
    </w:p>
    <w:p>
      <w:r>
        <w:rPr>
          <w:b w:val="0"/>
          <w:sz w:val="20"/>
        </w:rPr>
        <w:t>a podane dane są zgodne ze stanem faktycznym.</w:t>
      </w:r>
    </w:p>
    <w:p/>
    <w:p/>
    <w:p>
      <w:r>
        <w:rPr>
          <w:b w:val="0"/>
          <w:sz w:val="20"/>
        </w:rPr>
        <w:t>Miejsce: ____________________________________</w:t>
      </w:r>
    </w:p>
    <w:p>
      <w:r>
        <w:rPr>
          <w:b w:val="0"/>
          <w:sz w:val="20"/>
        </w:rPr>
        <w:t>Data: ______________________________________</w:t>
      </w:r>
    </w:p>
    <w:p/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t>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Rozpatrzył wniosek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https://wniosek-mistrz.com/wniosek-o-przedluzenie-zarzadu-sukcesyjnego-wzor/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rzedluzenie-zarzadu-sukcesyjnego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