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PRZELICZENIE STAŻU PRACY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___________________________________________________________</w:t>
      </w:r>
    </w:p>
    <w:p>
      <w:r>
        <w:rPr>
          <w:b w:val="0"/>
          <w:sz w:val="20"/>
        </w:rPr>
        <w:t>PESEL : 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___________________________________________________________</w:t>
      </w:r>
    </w:p>
    <w:p>
      <w:r>
        <w:rPr>
          <w:b w:val="0"/>
          <w:sz w:val="20"/>
        </w:rPr>
        <w:t>Stanowisko / dział : ___________________________________________________________</w:t>
      </w:r>
    </w:p>
    <w:p/>
    <w:p>
      <w:r>
        <w:rPr>
          <w:b/>
          <w:sz w:val="20"/>
        </w:rPr>
        <w:t>Dane Zakładu Pracy / Pracodawcy:</w:t>
      </w:r>
    </w:p>
    <w:p>
      <w:r>
        <w:rPr>
          <w:b w:val="0"/>
          <w:sz w:val="20"/>
        </w:rPr>
        <w:t>Nazwa firmy : ___________________________________________________________</w:t>
      </w:r>
    </w:p>
    <w:p>
      <w:r>
        <w:rPr>
          <w:b w:val="0"/>
          <w:sz w:val="20"/>
        </w:rPr>
        <w:t>Adres firmy : ___________________________________________________________</w:t>
      </w:r>
    </w:p>
    <w:p>
      <w:r>
        <w:rPr>
          <w:b w:val="0"/>
          <w:sz w:val="20"/>
        </w:rPr>
        <w:t>Nr telefonu : ___________________________________________________________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Na podstawie obowiązujących przepisów prawa pracy oraz wewnętrznych regulaminów proszę o przeliczenie mojego stażu pracy z uwzględnieniem okresów zatrudnienia, które nie zostały wcześniej zaliczone do ogólnego stażu pracy. Proszę o uwzględnienie wszystkich umów, aneksów oraz innych dokumentów potwierdzających okresy zatrudnienia w Państwa zakładzie pracy.</w:t>
      </w:r>
    </w:p>
    <w:p/>
    <w:p>
      <w:r>
        <w:rPr>
          <w:b/>
          <w:sz w:val="20"/>
        </w:rPr>
        <w:t>Okresy pracy do przeliczenia:</w:t>
      </w:r>
    </w:p>
    <w:p>
      <w:r>
        <w:rPr>
          <w:b w:val="0"/>
          <w:sz w:val="20"/>
        </w:rPr>
        <w:t>Od: ________________  Do: ________________  Rodzaj zatrudnienia: __________________</w:t>
      </w:r>
    </w:p>
    <w:p>
      <w:r>
        <w:rPr>
          <w:b w:val="0"/>
          <w:sz w:val="20"/>
        </w:rPr>
        <w:t>Od: ________________  Do: ________________  Rodzaj zatrudnienia: __________________</w:t>
      </w:r>
    </w:p>
    <w:p>
      <w:r>
        <w:rPr>
          <w:b w:val="0"/>
          <w:sz w:val="20"/>
        </w:rPr>
        <w:t>Od: ________________  Do: ________________  Rodzaj zatrudnienia: __________________</w:t>
      </w:r>
    </w:p>
    <w:p/>
    <w:p>
      <w:r>
        <w:rPr>
          <w:b/>
          <w:sz w:val="20"/>
        </w:rPr>
        <w:t>Dokumenty dołączone do wniosku:</w:t>
      </w:r>
    </w:p>
    <w:p>
      <w:r>
        <w:rPr>
          <w:b w:val="0"/>
          <w:sz w:val="20"/>
        </w:rPr>
        <w:t>- Kopie umów o pracę</w:t>
      </w:r>
    </w:p>
    <w:p>
      <w:r>
        <w:rPr>
          <w:b w:val="0"/>
          <w:sz w:val="20"/>
        </w:rPr>
        <w:t>- Zaświadczenia o zatrudnieniu</w:t>
      </w:r>
    </w:p>
    <w:p>
      <w:r>
        <w:rPr>
          <w:b w:val="0"/>
          <w:sz w:val="20"/>
        </w:rPr>
        <w:t>- Inne dokumenty potwierdzające okresy zatrudnienia</w:t>
      </w:r>
    </w:p>
    <w:p/>
    <w:p/>
    <w:p>
      <w:r>
        <w:rPr>
          <w:b w:val="0"/>
          <w:sz w:val="20"/>
        </w:rPr>
        <w:t>Oświadczam, że wszystkie podane informacje są prawdziwe i kompletne.</w:t>
      </w:r>
    </w:p>
    <w:p/>
    <w:p/>
    <w:p/>
    <w:p>
      <w:r>
        <w:rPr>
          <w:b w:val="0"/>
          <w:sz w:val="20"/>
        </w:rPr>
        <w:t>Miejsce : _____________________________    Data : 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Przełożonego: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https://wniosek-mistrz.com/wniosek-o-przeliczenie-stazu-pracy-wzor/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przeliczenie-stazu-pracy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