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PRZENIESIENIE PRACOWNIKA SAMORZĄDOWEGO DO INNEJ JEDNOSTKI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____________________________________________________________</w:t>
      </w:r>
    </w:p>
    <w:p>
      <w:r>
        <w:rPr>
          <w:b w:val="0"/>
          <w:sz w:val="20"/>
        </w:rPr>
        <w:t>Stanowisko: _________________________________________________________________</w:t>
      </w:r>
    </w:p>
    <w:p>
      <w:r>
        <w:rPr>
          <w:b w:val="0"/>
          <w:sz w:val="20"/>
        </w:rPr>
        <w:t>Jednostka organizacyjna: ____________________________________________________</w:t>
      </w:r>
    </w:p>
    <w:p>
      <w:r>
        <w:rPr>
          <w:b w:val="0"/>
          <w:sz w:val="20"/>
        </w:rPr>
        <w:t>Adres e-mail: _______________________________________________________________</w:t>
      </w:r>
    </w:p>
    <w:p/>
    <w:p>
      <w:r>
        <w:rPr>
          <w:b/>
          <w:sz w:val="20"/>
        </w:rPr>
        <w:t>Dane Pracownika:</w:t>
      </w:r>
    </w:p>
    <w:p>
      <w:r>
        <w:rPr>
          <w:b w:val="0"/>
          <w:sz w:val="20"/>
        </w:rPr>
        <w:t>Imię i nazwisko: ____________________________________________________________</w:t>
      </w:r>
    </w:p>
    <w:p>
      <w:r>
        <w:rPr>
          <w:b w:val="0"/>
          <w:sz w:val="20"/>
        </w:rPr>
        <w:t>Stanowisko służbowe: _______________________________________________________</w:t>
      </w:r>
    </w:p>
    <w:p>
      <w:r>
        <w:rPr>
          <w:b w:val="0"/>
          <w:sz w:val="20"/>
        </w:rPr>
        <w:t>Aktualna jednostka organizacyjna: ____________________________________________</w:t>
      </w:r>
    </w:p>
    <w:p>
      <w:r>
        <w:rPr>
          <w:b w:val="0"/>
          <w:sz w:val="20"/>
        </w:rPr>
        <w:t>Numer ewidencyjny pracownika: _______________________________________________</w:t>
      </w:r>
    </w:p>
    <w:p/>
    <w:p>
      <w:r>
        <w:rPr>
          <w:b/>
          <w:sz w:val="20"/>
        </w:rPr>
        <w:t>Prośba o przeniesienie:</w:t>
      </w:r>
    </w:p>
    <w:p>
      <w:r>
        <w:rPr>
          <w:b w:val="0"/>
          <w:sz w:val="20"/>
        </w:rPr>
        <w:t>Na podstawie przepisów ustawy o pracownikach samorządowych oraz wewnętrznych regulacji, zwracam się z prośbą o przeniesienie wyżej wymienionego pracownika do innej jednostki organizacyjnej:</w:t>
      </w:r>
    </w:p>
    <w:p>
      <w:r>
        <w:rPr>
          <w:b w:val="0"/>
          <w:sz w:val="20"/>
        </w:rPr>
        <w:t>Nazwa jednostki docelowej: _________________________________________________</w:t>
      </w:r>
    </w:p>
    <w:p>
      <w:r>
        <w:rPr>
          <w:b w:val="0"/>
          <w:sz w:val="20"/>
        </w:rPr>
        <w:t>Adres jednostki docelowej: _________________________________________________</w:t>
      </w:r>
    </w:p>
    <w:p/>
    <w:p>
      <w:r>
        <w:rPr>
          <w:b/>
          <w:sz w:val="20"/>
        </w:rPr>
        <w:t>Uzasadnienie przeniesienia: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Proponowany termin przeniesienia: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Oświadczenia:</w:t>
      </w:r>
    </w:p>
    <w:p>
      <w:r>
        <w:rPr>
          <w:b w:val="0"/>
          <w:sz w:val="20"/>
        </w:rPr>
        <w:t>1. Oświadczam, że przeniesienie jest zgodne z obowiązującymi przepisami prawa oraz regulaminem organizacyjnym jednostki.</w:t>
      </w:r>
    </w:p>
    <w:p>
      <w:r>
        <w:rPr>
          <w:b w:val="0"/>
          <w:sz w:val="20"/>
        </w:rPr>
        <w:t>2. Zapewniam, że wszelkie niezbędne uzgodnienia zostały dokonane z pracownikiem oraz jednostką docelową.</w:t>
      </w:r>
    </w:p>
    <w:p/>
    <w:p>
      <w:r>
        <w:rPr>
          <w:b w:val="0"/>
          <w:sz w:val="20"/>
        </w:rPr>
        <w:t>Miejsce i data: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Wnioskodawcy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Pracownika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</w:tr>
    </w:tbl>
    <w:p/>
    <w:p/>
    <w:p>
      <w:r>
        <w:rPr>
          <w:b/>
          <w:sz w:val="20"/>
        </w:rPr>
        <w:t>Decyzja przełożonego jednostki organizacyjnej:</w:t>
      </w:r>
    </w:p>
    <w:p>
      <w:r>
        <w:rPr>
          <w:b w:val="0"/>
          <w:sz w:val="20"/>
        </w:rPr>
        <w:t>☐ Zaakceptowano przeniesienie pracownika do wskazanej jednostki.</w:t>
      </w:r>
    </w:p>
    <w:p>
      <w:r>
        <w:rPr>
          <w:b w:val="0"/>
          <w:sz w:val="20"/>
        </w:rPr>
        <w:t>☐ Odmowa przeniesienia – uzasadnienie: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Data i podpis przełożonego jednostki: __________________________________________</w:t>
      </w:r>
    </w:p>
    <w:p/>
    <w:p/>
    <w:p/>
    <w:p>
      <w:r>
        <w:rPr>
          <w:b/>
          <w:sz w:val="20"/>
        </w:rPr>
        <w:t>Decyzja kierownika jednostki docelowej:</w:t>
      </w:r>
    </w:p>
    <w:p>
      <w:r>
        <w:rPr>
          <w:b w:val="0"/>
          <w:sz w:val="20"/>
        </w:rPr>
        <w:t>☐ Przyjęto pracownika na stanowisko zgodne z powyższym wnioskiem.</w:t>
      </w:r>
    </w:p>
    <w:p>
      <w:r>
        <w:rPr>
          <w:b w:val="0"/>
          <w:sz w:val="20"/>
        </w:rPr>
        <w:t>☐ Odmowa przyjęcia – uzasadnienie: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Data i podpis kierownika jednostki docelowej: __________________________________</w:t>
      </w:r>
    </w:p>
    <w:p/>
    <w:p/>
    <w:p/>
    <w:p>
      <w:r>
        <w:rPr>
          <w:b/>
          <w:sz w:val="20"/>
        </w:rPr>
        <w:t>Uwagi dodatkowe: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https://wniosek-mistrz.com/wniosek-o-przeniesienie-pracownika-samorzadowego-do-innej-jednostki-wzor/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https://wniosek-mistrz.com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mistrz.com/wniosek-o-przeniesienie-pracownika-samorzadowego-do-innej-jednostki-wzor/" TargetMode="External"/><Relationship Id="rId10" Type="http://schemas.openxmlformats.org/officeDocument/2006/relationships/hyperlink" Target="https://wniosek-mistr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