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PRZESŁUCHANIE ŚWIADKA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</w:t>
      </w:r>
    </w:p>
    <w:p>
      <w:r>
        <w:rPr>
          <w:b w:val="0"/>
          <w:sz w:val="22"/>
        </w:rPr>
        <w:t>Adres zamieszkania: __________________________________________________</w:t>
      </w:r>
    </w:p>
    <w:p>
      <w:r>
        <w:rPr>
          <w:b w:val="0"/>
          <w:sz w:val="22"/>
        </w:rPr>
        <w:t>PESEL / Nr dowodu osobistego: _________________________________________</w:t>
      </w:r>
    </w:p>
    <w:p/>
    <w:p>
      <w:r>
        <w:rPr>
          <w:b/>
          <w:sz w:val="22"/>
        </w:rPr>
        <w:t>Dane świadka:</w:t>
      </w:r>
    </w:p>
    <w:p>
      <w:r>
        <w:rPr>
          <w:b w:val="0"/>
          <w:sz w:val="22"/>
        </w:rPr>
        <w:t>Imię i nazwisko: _____________________________________________________</w:t>
      </w:r>
    </w:p>
    <w:p>
      <w:r>
        <w:rPr>
          <w:b w:val="0"/>
          <w:sz w:val="22"/>
        </w:rPr>
        <w:t>Adres zamieszkania: __________________________________________________</w:t>
      </w:r>
    </w:p>
    <w:p>
      <w:r>
        <w:rPr>
          <w:b w:val="0"/>
          <w:sz w:val="22"/>
        </w:rPr>
        <w:t>PESEL / Nr dowodu osobistego: _________________________________________</w:t>
      </w:r>
    </w:p>
    <w:p>
      <w:r>
        <w:rPr>
          <w:b w:val="0"/>
          <w:sz w:val="22"/>
        </w:rPr>
        <w:t>Telefon kontaktowy: ___________________________________________________</w:t>
      </w:r>
    </w:p>
    <w:p/>
    <w:p>
      <w:r>
        <w:rPr>
          <w:b/>
          <w:sz w:val="22"/>
        </w:rPr>
        <w:t>Na podstawie art. 185 § 1 Kodeksu postępowania karnego, wnoszę o przesłuchanie świadka w charakterze:</w:t>
      </w:r>
    </w:p>
    <w:p>
      <w:r>
        <w:rPr>
          <w:b w:val="0"/>
          <w:sz w:val="22"/>
        </w:rPr>
        <w:t xml:space="preserve">   (zaznaczyć właściwe):</w:t>
      </w:r>
    </w:p>
    <w:p>
      <w:pPr>
        <w:ind w:firstLine="397"/>
      </w:pPr>
      <w:r>
        <w:rPr>
          <w:b w:val="0"/>
          <w:sz w:val="22"/>
        </w:rPr>
        <w:t>- pokrzywdzonego</w:t>
      </w:r>
    </w:p>
    <w:p>
      <w:pPr>
        <w:ind w:firstLine="397"/>
      </w:pPr>
      <w:r>
        <w:rPr>
          <w:b w:val="0"/>
          <w:sz w:val="22"/>
        </w:rPr>
        <w:t>- oskarżyciela posiłkowego</w:t>
      </w:r>
    </w:p>
    <w:p>
      <w:r>
        <w:rPr>
          <w:b w:val="0"/>
          <w:sz w:val="22"/>
        </w:rPr>
        <w:t>- świadka</w:t>
      </w:r>
    </w:p>
    <w:p/>
    <w:p>
      <w:r>
        <w:rPr>
          <w:b/>
          <w:sz w:val="22"/>
        </w:rPr>
        <w:t>Uzasadnienie wniosku:</w:t>
      </w:r>
    </w:p>
    <w:p>
      <w:pPr>
        <w:ind w:firstLine="397"/>
      </w:pPr>
      <w:r>
        <w:rPr>
          <w:b w:val="0"/>
          <w:sz w:val="22"/>
        </w:rPr>
        <w:t>.......................................................................................................................</w:t>
      </w:r>
    </w:p>
    <w:p>
      <w:pPr>
        <w:ind w:firstLine="397"/>
      </w:pPr>
      <w:r>
        <w:rPr>
          <w:b w:val="0"/>
          <w:sz w:val="22"/>
        </w:rPr>
        <w:t>.......................................................................................................................</w:t>
      </w:r>
    </w:p>
    <w:p>
      <w:pPr>
        <w:ind w:firstLine="397"/>
      </w:pPr>
      <w:r>
        <w:rPr>
          <w:b w:val="0"/>
          <w:sz w:val="22"/>
        </w:rPr>
        <w:t>.......................................................................................................................</w:t>
      </w:r>
    </w:p>
    <w:p>
      <w:pPr>
        <w:ind w:firstLine="397"/>
      </w:pPr>
      <w:r>
        <w:rPr>
          <w:b w:val="0"/>
          <w:sz w:val="22"/>
        </w:rPr>
        <w:t>.......................................................................................................................</w:t>
      </w:r>
    </w:p>
    <w:p/>
    <w:p/>
    <w:p>
      <w:pPr>
        <w:ind w:firstLine="397"/>
      </w:pPr>
      <w:r>
        <w:rPr>
          <w:b w:val="0"/>
          <w:sz w:val="22"/>
        </w:rPr>
        <w:t>Proszę o wyznaczenie terminu przesłuchania świadka w terminie dogodnym dla strony wnoszącej wniosek.</w:t>
      </w:r>
    </w:p>
    <w:p/>
    <w:p/>
    <w:p>
      <w:r>
        <w:rPr>
          <w:b w:val="0"/>
          <w:sz w:val="22"/>
        </w:rPr>
        <w:t>............................................., dnia ____________________</w:t>
      </w:r>
    </w:p>
    <w:p/>
    <w:p/>
    <w:p/>
    <w:p>
      <w:r>
        <w:rPr>
          <w:b w:val="0"/>
          <w:sz w:val="22"/>
        </w:rPr>
        <w:t>Podpis wnioskodawcy: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Przyjął wniosek (imię i nazwisko, podpis):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Data i podpis osoby przyjmującej: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https://wniosek-mistrz.com/wniosek-o-przesluchanie-swiadka-wzor/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przesluchanie-swiadka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