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PRZESUNIĘCIE TERMINU POBORU GAZU</w:t>
      </w:r>
    </w:p>
    <w:p/>
    <w:p/>
    <w:p>
      <w:r>
        <w:rPr>
          <w:b/>
          <w:sz w:val="20"/>
        </w:rPr>
        <w:t>Adresat: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______________________________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Nazwa / Imię i nazwisko: ____________________________________________</w:t>
      </w:r>
    </w:p>
    <w:p>
      <w:r>
        <w:rPr>
          <w:b w:val="0"/>
          <w:sz w:val="20"/>
        </w:rPr>
        <w:t>Adres: ______________________________________________________________</w:t>
      </w:r>
    </w:p>
    <w:p>
      <w:r>
        <w:rPr>
          <w:b w:val="0"/>
          <w:sz w:val="20"/>
        </w:rPr>
        <w:t>Numer klienta / odbiorcy: ___________________________________________</w:t>
      </w:r>
    </w:p>
    <w:p>
      <w:r>
        <w:rPr>
          <w:b w:val="0"/>
          <w:sz w:val="20"/>
        </w:rPr>
        <w:t>Kontakt (telefon / email): ___________________________________________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Na podstawie obowiązujących przepisów prawa oraz warunków umowy sprzedaży gazu, niniejszym składam wniosek o przesunięcie terminu poboru gazu z powodu zaistniałych okoliczności uniemożliwiających realizację odbioru gazu w pierwotnie ustalonym terminie.</w:t>
      </w:r>
    </w:p>
    <w:p/>
    <w:p>
      <w:r>
        <w:rPr>
          <w:b/>
          <w:sz w:val="20"/>
        </w:rPr>
        <w:t>Proszę o przesunięcie terminu poboru gazu z dnia:</w:t>
      </w:r>
    </w:p>
    <w:p>
      <w:r>
        <w:rPr>
          <w:b w:val="0"/>
          <w:sz w:val="20"/>
        </w:rPr>
        <w:t>__________________________________</w:t>
      </w:r>
    </w:p>
    <w:p>
      <w:r>
        <w:rPr>
          <w:b w:val="0"/>
          <w:sz w:val="20"/>
        </w:rPr>
        <w:t>na dzień:</w:t>
      </w:r>
    </w:p>
    <w:p>
      <w:r>
        <w:rPr>
          <w:b w:val="0"/>
          <w:sz w:val="20"/>
        </w:rPr>
        <w:t>__________________________________</w:t>
      </w:r>
    </w:p>
    <w:p/>
    <w:p>
      <w:r>
        <w:rPr>
          <w:b/>
          <w:sz w:val="20"/>
        </w:rPr>
        <w:t>Uzasadnienie wniosku: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Oświadczam, że:</w:t>
      </w:r>
    </w:p>
    <w:p>
      <w:r>
        <w:rPr>
          <w:b w:val="0"/>
          <w:sz w:val="20"/>
        </w:rPr>
        <w:t>1. Wniosek składam zgodnie z prawdą i w dobrej wierze.</w:t>
      </w:r>
    </w:p>
    <w:p>
      <w:r>
        <w:rPr>
          <w:b w:val="0"/>
          <w:sz w:val="20"/>
        </w:rPr>
        <w:t>2. Zobowiązuję się do odbioru gazu w nowo ustalonym terminie.</w:t>
      </w:r>
    </w:p>
    <w:p>
      <w:r>
        <w:rPr>
          <w:b w:val="0"/>
          <w:sz w:val="20"/>
        </w:rPr>
        <w:t>3. Jestem świadomy/a ewentualnych konsekwencji prawnych wynikających z nieprawidłowego podania informacji.</w:t>
      </w:r>
    </w:p>
    <w:p/>
    <w:p>
      <w:r>
        <w:rPr>
          <w:b w:val="0"/>
          <w:sz w:val="20"/>
        </w:rPr>
        <w:t>Proszę o pozytywne rozpatrzenie niniejszego wniosku i potwierdzenie przesunięcia terminu poboru gazu.</w:t>
      </w:r>
    </w:p>
    <w:p/>
    <w:p/>
    <w:p>
      <w:r>
        <w:rPr>
          <w:b w:val="0"/>
          <w:sz w:val="20"/>
        </w:rPr>
        <w:t>Miejsce, Data: 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https://wniosek-mistrz.com/wniosek-o-przesuniecie-terminu-poboru-gazu/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https://wniosek-mistrz.com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mistrz.com/wniosek-o-przesuniecie-terminu-poboru-gazu/" TargetMode="External"/><Relationship Id="rId10" Type="http://schemas.openxmlformats.org/officeDocument/2006/relationships/hyperlink" Target="https://wniosek-mistrz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