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WNIOSEK O PRZYJĘCIE DOKUMENTÓW DO AKT REJESTROWYCH</w:t>
      </w:r>
    </w:p>
    <w:p/>
    <w:p/>
    <w:p>
      <w:r>
        <w:rPr>
          <w:b/>
          <w:sz w:val="20"/>
        </w:rPr>
        <w:t>Dane wnioskodawcy:</w:t>
      </w:r>
    </w:p>
    <w:p>
      <w:r>
        <w:rPr>
          <w:b w:val="0"/>
          <w:sz w:val="20"/>
        </w:rPr>
        <w:t>Imię i nazwisko / Nazwa jednostki : _______________________________________________</w:t>
      </w:r>
    </w:p>
    <w:p>
      <w:r>
        <w:rPr>
          <w:b w:val="0"/>
          <w:sz w:val="20"/>
        </w:rPr>
        <w:t>Adres / Siedziba : _______________________________________________________________</w:t>
      </w:r>
    </w:p>
    <w:p>
      <w:r>
        <w:rPr>
          <w:b w:val="0"/>
          <w:sz w:val="20"/>
        </w:rPr>
        <w:t>Telefon kontaktowy : ______________________________________________________________</w:t>
      </w:r>
    </w:p>
    <w:p>
      <w:r>
        <w:rPr>
          <w:b w:val="0"/>
          <w:sz w:val="20"/>
        </w:rPr>
        <w:t>Email : __________________________________________________________________________</w:t>
      </w:r>
    </w:p>
    <w:p/>
    <w:p>
      <w:r>
        <w:rPr>
          <w:b/>
          <w:sz w:val="20"/>
        </w:rPr>
        <w:t>Dane akt rejestrowych:</w:t>
      </w:r>
    </w:p>
    <w:p>
      <w:r>
        <w:rPr>
          <w:b w:val="0"/>
          <w:sz w:val="20"/>
        </w:rPr>
        <w:t>Numer ewidencyjny akt : __________________________________________________________</w:t>
      </w:r>
    </w:p>
    <w:p>
      <w:r>
        <w:rPr>
          <w:b w:val="0"/>
          <w:sz w:val="20"/>
        </w:rPr>
        <w:t>Rodzaj akt : _____________________________________________________________________</w:t>
      </w:r>
    </w:p>
    <w:p>
      <w:r>
        <w:rPr>
          <w:b w:val="0"/>
          <w:sz w:val="20"/>
        </w:rPr>
        <w:t>Przedmiot akt : __________________________________________________________________</w:t>
      </w:r>
    </w:p>
    <w:p>
      <w:r>
        <w:rPr>
          <w:b w:val="0"/>
          <w:sz w:val="20"/>
        </w:rPr>
        <w:t>Data założenia akt (jeśli znana) : _________________________________________________</w:t>
      </w:r>
    </w:p>
    <w:p/>
    <w:p>
      <w:r>
        <w:rPr>
          <w:b/>
          <w:sz w:val="20"/>
        </w:rPr>
        <w:t>Treść wniosku:</w:t>
      </w:r>
    </w:p>
    <w:p>
      <w:r>
        <w:rPr>
          <w:b w:val="0"/>
          <w:sz w:val="20"/>
        </w:rPr>
        <w:t xml:space="preserve">Na podstawie obowiązujących przepisów prawa oraz regulaminu postępowania administracyjnego wnioskuję o przyjęcie poniższych dokumentów do akt rejestrowych jednostki: 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</w:tcPr>
          <w:p>
            <w:r>
              <w:t>Lp.</w:t>
            </w:r>
          </w:p>
        </w:tc>
        <w:tc>
          <w:tcPr>
            <w:tcW w:type="dxa" w:w="3324"/>
          </w:tcPr>
          <w:p>
            <w:r>
              <w:t>Nazwa dokumentu</w:t>
            </w:r>
          </w:p>
        </w:tc>
        <w:tc>
          <w:tcPr>
            <w:tcW w:type="dxa" w:w="3324"/>
          </w:tcPr>
          <w:p>
            <w:r>
              <w:t>Uwagi</w:t>
            </w:r>
          </w:p>
        </w:tc>
      </w:tr>
      <w:tr>
        <w:tc>
          <w:tcPr>
            <w:tcW w:type="dxa" w:w="3324"/>
          </w:tcPr>
          <w:p>
            <w:r>
              <w:t>1</w:t>
            </w:r>
          </w:p>
        </w:tc>
        <w:tc>
          <w:tcPr>
            <w:tcW w:type="dxa" w:w="3324"/>
          </w:tcPr>
          <w:p>
            <w:r>
              <w:t>____________________________________________________________________</w:t>
            </w:r>
          </w:p>
        </w:tc>
        <w:tc>
          <w:tcPr>
            <w:tcW w:type="dxa" w:w="3324"/>
          </w:tcPr>
          <w:p>
            <w:r>
              <w:t>____________________________________________________________________</w:t>
            </w:r>
          </w:p>
        </w:tc>
      </w:tr>
    </w:tbl>
    <w:p/>
    <w:p/>
    <w:p>
      <w:r>
        <w:rPr>
          <w:b/>
          <w:sz w:val="20"/>
        </w:rPr>
        <w:t>Oświadczenia wnioskodawcy:</w:t>
      </w:r>
    </w:p>
    <w:p>
      <w:r>
        <w:rPr>
          <w:b w:val="0"/>
          <w:sz w:val="20"/>
        </w:rPr>
        <w:t>Oświadczam, że przekazane dokumenty są kompletne i zgodne ze stanem faktycznym oraz nie zawierają informacji poufnych, których ujawnienie jest zabronione.</w:t>
      </w:r>
    </w:p>
    <w:p/>
    <w:p>
      <w:r>
        <w:rPr>
          <w:b/>
          <w:sz w:val="20"/>
        </w:rPr>
        <w:t>Miejsce na podpis wnioskodawcy i datę:</w:t>
      </w:r>
    </w:p>
    <w:p>
      <w:r>
        <w:rPr>
          <w:b w:val="0"/>
          <w:sz w:val="20"/>
        </w:rPr>
        <w:t>Miejsce : ____________________________________________________________</w:t>
      </w:r>
    </w:p>
    <w:p>
      <w:r>
        <w:rPr>
          <w:b w:val="0"/>
          <w:sz w:val="20"/>
        </w:rPr>
        <w:t>Data : ______________________________________________________________</w:t>
      </w:r>
    </w:p>
    <w:p>
      <w:r>
        <w:rPr>
          <w:b w:val="0"/>
          <w:sz w:val="20"/>
        </w:rPr>
        <w:t>Podpis : ____________________________________________________________</w:t>
      </w:r>
    </w:p>
    <w:p/>
    <w:p/>
    <w:p>
      <w:r>
        <w:rPr>
          <w:b/>
          <w:sz w:val="20"/>
        </w:rPr>
        <w:t>Potwierdzenie przyjęcia dokumentów (wypełnia pracownik):</w:t>
      </w:r>
    </w:p>
    <w:p>
      <w:r>
        <w:rPr>
          <w:b w:val="0"/>
          <w:sz w:val="20"/>
        </w:rPr>
        <w:t>Data przyjęcia : _____________________________________________________</w:t>
      </w:r>
    </w:p>
    <w:p>
      <w:r>
        <w:rPr>
          <w:b w:val="0"/>
          <w:sz w:val="20"/>
        </w:rPr>
        <w:t>Podpis przyjmującego : _______________________________________________</w:t>
      </w:r>
    </w:p>
    <w:p>
      <w:r>
        <w:rPr>
          <w:b w:val="0"/>
          <w:sz w:val="20"/>
        </w:rPr>
        <w:t>Uwagi : 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Wnioskodawca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Pracownik przyjmujący dokumenty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https://wniosek-mistrz.com/wniosek-o-przyjecie-dokumentow-do-akt-rejestrowych-wzor/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https://wniosek-mistrz.com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wniosek-mistrz.com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mistrz.com/wniosek-o-przyjecie-dokumentow-do-akt-rejestrowych-wzor/" TargetMode="External"/><Relationship Id="rId10" Type="http://schemas.openxmlformats.org/officeDocument/2006/relationships/hyperlink" Target="https://wniosek-mistrz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