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PRZYWŁASZCZENIE MIENIA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/ Nazwa firmy: ________________________________________________</w:t>
      </w:r>
    </w:p>
    <w:p>
      <w:r>
        <w:rPr>
          <w:b w:val="0"/>
          <w:sz w:val="20"/>
        </w:rPr>
        <w:t>PESEL / NIP: ________________________________________________________________</w:t>
      </w:r>
    </w:p>
    <w:p>
      <w:r>
        <w:rPr>
          <w:b w:val="0"/>
          <w:sz w:val="20"/>
        </w:rPr>
        <w:t>Adres zamieszkania / siedziby: _______________________________________________</w:t>
      </w:r>
    </w:p>
    <w:p>
      <w:r>
        <w:rPr>
          <w:b w:val="0"/>
          <w:sz w:val="20"/>
        </w:rPr>
        <w:t>Telefon kontaktowy: __________________________________________________________</w:t>
      </w:r>
    </w:p>
    <w:p/>
    <w:p>
      <w:r>
        <w:rPr>
          <w:b/>
          <w:sz w:val="20"/>
        </w:rPr>
        <w:t>Adresat:</w:t>
      </w:r>
    </w:p>
    <w:p>
      <w:r>
        <w:rPr>
          <w:b w:val="0"/>
          <w:sz w:val="20"/>
        </w:rPr>
        <w:t>Nazwa instytucji: ____________________________________________________________</w:t>
      </w:r>
    </w:p>
    <w:p>
      <w:r>
        <w:rPr>
          <w:b w:val="0"/>
          <w:sz w:val="20"/>
        </w:rPr>
        <w:t>Adres: _____________________________________________________________________</w:t>
      </w:r>
    </w:p>
    <w:p/>
    <w:p>
      <w:r>
        <w:rPr>
          <w:b/>
          <w:sz w:val="20"/>
        </w:rPr>
        <w:t>Na podstawie art. 124 Kodeksu cywilnego oraz art. 284 Kodeksu karnego składam niniejszy wniosek o przywłaszczenie mienia.</w:t>
      </w:r>
    </w:p>
    <w:p/>
    <w:p>
      <w:r>
        <w:rPr>
          <w:b/>
          <w:sz w:val="20"/>
        </w:rPr>
        <w:t>Opis mienia:</w:t>
      </w:r>
    </w:p>
    <w:p>
      <w:r>
        <w:rPr>
          <w:b w:val="0"/>
          <w:sz w:val="20"/>
        </w:rPr>
        <w:t>Rodzaj mienia: _______________________________________________________________</w:t>
      </w:r>
    </w:p>
    <w:p>
      <w:r>
        <w:rPr>
          <w:b w:val="0"/>
          <w:sz w:val="20"/>
        </w:rPr>
        <w:t>Marka / Model / nr seryjny (jeśli dotyczy): ______________________________________</w:t>
      </w:r>
    </w:p>
    <w:p>
      <w:r>
        <w:rPr>
          <w:b w:val="0"/>
          <w:sz w:val="20"/>
        </w:rPr>
        <w:t>Wartość szacunkowa mienia: ___________________________________ PLN</w:t>
      </w:r>
    </w:p>
    <w:p>
      <w:r>
        <w:rPr>
          <w:b w:val="0"/>
          <w:sz w:val="20"/>
        </w:rPr>
        <w:t>Miejsce i okoliczności utraty mienia: ___________________________________________</w:t>
      </w:r>
    </w:p>
    <w:p/>
    <w:p>
      <w:r>
        <w:rPr>
          <w:b/>
          <w:sz w:val="20"/>
        </w:rPr>
        <w:t>Okoliczności przywłaszczenia:</w:t>
      </w:r>
    </w:p>
    <w:p>
      <w:r>
        <w:rPr>
          <w:b w:val="0"/>
          <w:sz w:val="20"/>
        </w:rPr>
        <w:t>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</w:t>
      </w:r>
    </w:p>
    <w:p/>
    <w:p>
      <w:r>
        <w:rPr>
          <w:b/>
          <w:sz w:val="20"/>
        </w:rPr>
        <w:t>W związku z powyższym, wnoszę o:</w:t>
      </w:r>
    </w:p>
    <w:p>
      <w:r>
        <w:rPr>
          <w:b w:val="0"/>
          <w:sz w:val="20"/>
        </w:rPr>
        <w:t>1. Podjęcie działań mających na celu odzyskanie przywłaszczonego mienia.</w:t>
      </w:r>
    </w:p>
    <w:p>
      <w:r>
        <w:rPr>
          <w:b w:val="0"/>
          <w:sz w:val="20"/>
        </w:rPr>
        <w:t>2. Poinformowanie mnie o podjętych działaniach oraz ewentualnych wynikach postępowania.</w:t>
      </w:r>
    </w:p>
    <w:p>
      <w:r>
        <w:rPr>
          <w:b w:val="0"/>
          <w:sz w:val="20"/>
        </w:rPr>
        <w:t>3. Wszczęcie postępowania karnego przeciwko osobom odpowiedzialnym za przywłaszczenie.</w:t>
      </w:r>
    </w:p>
    <w:p/>
    <w:p>
      <w:r>
        <w:rPr>
          <w:b/>
          <w:sz w:val="20"/>
        </w:rPr>
        <w:t>Oświadczam, że podane informacje są zgodne z prawdą i posiadam wszelkie niezbędne dokumenty potwierdzające moje prawo do mienia.</w:t>
      </w:r>
    </w:p>
    <w:p/>
    <w:p/>
    <w:p>
      <w:r>
        <w:rPr>
          <w:b w:val="0"/>
          <w:sz w:val="20"/>
        </w:rPr>
        <w:t>Miejsce: _____________________________________    Data: 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Wnioskodawcy: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https://wniosek-mistrz.com/wniosek-o-przywlaszczenie-mienia-wzor/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https://wniosek-mistrz.com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mistrz.com/wniosek-o-przywlaszczenie-mienia-wzor/" TargetMode="External"/><Relationship Id="rId10" Type="http://schemas.openxmlformats.org/officeDocument/2006/relationships/hyperlink" Target="https://wniosek-mistr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