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REASUMPCJĘ POSTANOWIENIA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: ________________________________________________</w:t>
      </w:r>
    </w:p>
    <w:p>
      <w:r>
        <w:rPr>
          <w:b w:val="0"/>
          <w:sz w:val="22"/>
        </w:rPr>
        <w:t>Adres zamieszkania / siedziby : __________________________________________</w:t>
      </w:r>
    </w:p>
    <w:p>
      <w:r>
        <w:rPr>
          <w:b w:val="0"/>
          <w:sz w:val="22"/>
        </w:rPr>
        <w:t>PESEL / NIP : ____________________________________________________________</w:t>
      </w:r>
    </w:p>
    <w:p>
      <w:r>
        <w:rPr>
          <w:b w:val="0"/>
          <w:sz w:val="22"/>
        </w:rPr>
        <w:t>Nr dowodu osobistego / REGON : ___________________________________________</w:t>
      </w:r>
    </w:p>
    <w:p/>
    <w:p>
      <w:r>
        <w:rPr>
          <w:b/>
          <w:sz w:val="22"/>
        </w:rPr>
        <w:t>Sąd, do którego kierowany jest wniosek:</w:t>
      </w:r>
    </w:p>
    <w:p>
      <w:r>
        <w:rPr>
          <w:b w:val="0"/>
          <w:sz w:val="22"/>
        </w:rPr>
        <w:t>Nazwa sądu : ____________________________________________________________</w:t>
      </w:r>
    </w:p>
    <w:p>
      <w:r>
        <w:rPr>
          <w:b w:val="0"/>
          <w:sz w:val="22"/>
        </w:rPr>
        <w:t>Wydział : ________________________________________________________________</w:t>
      </w:r>
    </w:p>
    <w:p>
      <w:r>
        <w:rPr>
          <w:b w:val="0"/>
          <w:sz w:val="22"/>
        </w:rPr>
        <w:t>Adres sądu : _____________________________________________________________</w:t>
      </w:r>
    </w:p>
    <w:p/>
    <w:p>
      <w:r>
        <w:rPr>
          <w:b w:val="0"/>
          <w:sz w:val="22"/>
        </w:rPr>
        <w:t>Sygnatura akt : __________________________________________________________</w:t>
      </w:r>
    </w:p>
    <w:p/>
    <w:p/>
    <w:p>
      <w:r>
        <w:rPr>
          <w:b/>
          <w:sz w:val="22"/>
        </w:rPr>
        <w:t>Wnoszę o:</w:t>
      </w:r>
    </w:p>
    <w:p>
      <w:r>
        <w:rPr>
          <w:b w:val="0"/>
          <w:sz w:val="22"/>
        </w:rPr>
        <w:t>1. Reasumpcję postanowienia sądu z dnia ________________ w sprawie o sygnaturze akt podanej powyżej.</w:t>
      </w:r>
    </w:p>
    <w:p>
      <w:r>
        <w:rPr>
          <w:b w:val="0"/>
          <w:sz w:val="22"/>
        </w:rPr>
        <w:t>2. Uchylenie zaskarżonego postanowienia i rozpoznanie sprawy ponownie.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Zaskarżone postanowienie zostało wydane z naruszeniem przepisów postępowania lub z innych przyczyn skutkujących jego nieważnością, co uzasadnia wniesienie wniosku o reasumpcję zgodnie z art. 401(1) Kodeksu postępowania cywilnego.</w:t>
      </w:r>
    </w:p>
    <w:p>
      <w:r>
        <w:rPr>
          <w:b w:val="0"/>
          <w:sz w:val="22"/>
        </w:rPr>
        <w:t>W niniejszym wniosku przedstawiam następujące okoliczności i argumenty przemawiające za zasadnością wniosku o reasumpcję: 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</w:t>
      </w:r>
    </w:p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zaskarżonego postanowienia sądu.</w:t>
      </w:r>
    </w:p>
    <w:p>
      <w:r>
        <w:rPr>
          <w:b w:val="0"/>
          <w:sz w:val="22"/>
        </w:rPr>
        <w:t>2. Dowody potwierdzające zasadność wniosku.</w:t>
      </w:r>
    </w:p>
    <w:p>
      <w:r>
        <w:rPr>
          <w:b w:val="0"/>
          <w:sz w:val="22"/>
        </w:rPr>
        <w:t>3. Pełnomocnictwo (jeśli dotyczy).</w:t>
      </w:r>
    </w:p>
    <w:p/>
    <w:p>
      <w:r>
        <w:rPr>
          <w:b w:val="0"/>
          <w:sz w:val="22"/>
        </w:rPr>
        <w:t>Miejsce, data : ___________________________________________________________</w:t>
      </w:r>
    </w:p>
    <w:p/>
    <w:p/>
    <w:p>
      <w:r>
        <w:rPr>
          <w:b w:val="0"/>
          <w:sz w:val="22"/>
        </w:rPr>
        <w:t>Podpis wnioskodawcy : ____________________________________________________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https://wniosek-mistrz.com/wniosek-o-reasumpcje-postanowienia-wzor/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reasumpcje-postanowienia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