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ROZSZERZENIE UPRAWNIEŃ RODZINY ZASTĘPCZEJ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Telefon kontaktowy: _______________________________________________</w:t>
      </w:r>
    </w:p>
    <w:p/>
    <w:p>
      <w:r>
        <w:rPr>
          <w:b/>
          <w:sz w:val="20"/>
        </w:rPr>
        <w:t>Dane Rodziny Zastępczej:</w:t>
      </w:r>
    </w:p>
    <w:p>
      <w:r>
        <w:rPr>
          <w:b w:val="0"/>
          <w:sz w:val="20"/>
        </w:rPr>
        <w:t>Imiona i Nazwiska wszystkich członków rodziny zastępczej: ____________________________</w:t>
      </w:r>
    </w:p>
    <w:p>
      <w:r>
        <w:rPr>
          <w:b w:val="0"/>
          <w:sz w:val="20"/>
        </w:rPr>
        <w:t>Adres zamieszkania rodziny zastępczej: _______________________________________________</w:t>
      </w:r>
    </w:p>
    <w:p>
      <w:r>
        <w:rPr>
          <w:b w:val="0"/>
          <w:sz w:val="20"/>
        </w:rPr>
        <w:t>Numer telefonu kontaktowego: _______________________________________________</w:t>
      </w:r>
    </w:p>
    <w:p/>
    <w:p>
      <w:r>
        <w:rPr>
          <w:b/>
          <w:sz w:val="20"/>
        </w:rPr>
        <w:t>Podstawa prawna i cel wniosku:</w:t>
      </w:r>
    </w:p>
    <w:p>
      <w:r>
        <w:rPr>
          <w:b w:val="0"/>
          <w:sz w:val="20"/>
        </w:rPr>
        <w:t>Na podstawie art. 57 ustawy z dnia 9 czerwca 2011 r. o wspieraniu rodziny i systemie pieczy zastępczej (Dz. U. z 2023 r. poz. 593 z późn. zm.) składam wniosek o rozszerzenie uprawnień rodziny zastępczej o opiekę nad kolejnym dzieckiem lub dziećmi.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0"/>
        </w:rPr>
        <w:t>Informacje o dzieciach:</w:t>
      </w:r>
    </w:p>
    <w:p>
      <w:r>
        <w:rPr>
          <w:b w:val="0"/>
          <w:sz w:val="20"/>
        </w:rPr>
        <w:t>1. Dzieci aktualnie objęte opieką rodziny zastępczej:</w:t>
      </w:r>
    </w:p>
    <w:p>
      <w:r>
        <w:rPr>
          <w:b w:val="0"/>
          <w:sz w:val="20"/>
        </w:rPr>
        <w:t xml:space="preserve">   Imię i nazwisko: __________________________________ Wiek: __________</w:t>
      </w:r>
    </w:p>
    <w:p>
      <w:r>
        <w:rPr>
          <w:b w:val="0"/>
          <w:sz w:val="20"/>
        </w:rPr>
        <w:t xml:space="preserve">   Imię i nazwisko: __________________________________ Wiek: __________</w:t>
      </w:r>
    </w:p>
    <w:p/>
    <w:p>
      <w:r>
        <w:rPr>
          <w:b w:val="0"/>
          <w:sz w:val="20"/>
        </w:rPr>
        <w:t>2. Dzieci planowane do objęcia opieką w ramach rozszerzonych uprawnień:</w:t>
      </w:r>
    </w:p>
    <w:p>
      <w:r>
        <w:rPr>
          <w:b w:val="0"/>
          <w:sz w:val="20"/>
        </w:rPr>
        <w:t xml:space="preserve">   Imię i nazwisko: __________________________________ Wiek: __________</w:t>
      </w:r>
    </w:p>
    <w:p>
      <w:r>
        <w:rPr>
          <w:b w:val="0"/>
          <w:sz w:val="20"/>
        </w:rPr>
        <w:t xml:space="preserve">   Imię i nazwisko: __________________________________ Wiek: 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posiadam odpowiednie warunki mieszkaniowe, materialne oraz psychiczne do sprawowania opieki nad dodatkowymi dziećmi.</w:t>
      </w:r>
    </w:p>
    <w:p>
      <w:r>
        <w:rPr>
          <w:b w:val="0"/>
          <w:sz w:val="20"/>
        </w:rPr>
        <w:t>2. Zobowiązuję się do przestrzegania przepisów prawa dotyczących pieczy zastępczej oraz do współpracy z organami pomocy społecznej.</w:t>
      </w:r>
    </w:p>
    <w:p>
      <w:r>
        <w:rPr>
          <w:b w:val="0"/>
          <w:sz w:val="20"/>
        </w:rPr>
        <w:t>3. Zapoznałem/-am się z obowiązkami i prawami rodziny zastępczej wynikającymi z przepisów prawa.</w:t>
      </w:r>
    </w:p>
    <w:p/>
    <w:p>
      <w:r>
        <w:rPr>
          <w:b/>
          <w:sz w:val="20"/>
        </w:rPr>
        <w:t>Dokumenty dołączone do wniosku:</w:t>
      </w:r>
    </w:p>
    <w:p>
      <w:r>
        <w:rPr>
          <w:b w:val="0"/>
          <w:sz w:val="20"/>
        </w:rPr>
        <w:t>1. Aktualne zaświadczenie lekarskie o stanie zdrowia członków rodziny zastępczej</w:t>
      </w:r>
    </w:p>
    <w:p>
      <w:r>
        <w:rPr>
          <w:b w:val="0"/>
          <w:sz w:val="20"/>
        </w:rPr>
        <w:t>2. Zaświadczenie o niekaralności</w:t>
      </w:r>
    </w:p>
    <w:p>
      <w:r>
        <w:rPr>
          <w:b w:val="0"/>
          <w:sz w:val="20"/>
        </w:rPr>
        <w:t>3. Inne dokumenty potwierdzające przygotowanie do objęcia opieki (np. szkolenia, opinie specjalistów)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Miejsce i data: ________________________________________________________________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Ośrodka Pomocy Społecznej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Kierownik Ośrodka Pomocy Społecznej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https://wniosek-mistrz.com/wniosek-o-rozszerzenie-uprawnien-rodziny-zastepczej-wzor/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rozszerzenie-uprawnien-rodziny-zastepczej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