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PRZYZNANIE STAŻU W URZĘDZIE PRACY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</w:t>
      </w:r>
    </w:p>
    <w:p>
      <w:r>
        <w:rPr>
          <w:b w:val="0"/>
          <w:sz w:val="22"/>
        </w:rPr>
        <w:t>PESEL: _________________________________________________________________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_________________________________________________________________</w:t>
      </w:r>
    </w:p>
    <w:p/>
    <w:p>
      <w:r>
        <w:rPr>
          <w:b/>
          <w:sz w:val="22"/>
        </w:rPr>
        <w:t>Do Urzędu Pracy w: ______________________________</w:t>
      </w:r>
    </w:p>
    <w:p/>
    <w:p>
      <w:r>
        <w:rPr>
          <w:b w:val="0"/>
          <w:sz w:val="22"/>
        </w:rPr>
        <w:t>Wnoszę o przyznanie stażu na okres ______ miesięcy, zgodnie z przepisami ustawy o promocji zatrudnienia i instytucjach rynku pracy.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Oświadczam, że:</w:t>
      </w:r>
    </w:p>
    <w:p>
      <w:r>
        <w:rPr>
          <w:b w:val="0"/>
          <w:sz w:val="22"/>
        </w:rPr>
        <w:t>- jestem zarejestrowany/a jako osoba bezrobotna w Urzędzie Pracy.</w:t>
      </w:r>
    </w:p>
    <w:p>
      <w:r>
        <w:rPr>
          <w:b w:val="0"/>
          <w:sz w:val="22"/>
        </w:rPr>
        <w:t>- nie posiadam zatrudnienia ani innej działalności zarobkowej.</w:t>
      </w:r>
    </w:p>
    <w:p>
      <w:r>
        <w:rPr>
          <w:b w:val="0"/>
          <w:sz w:val="22"/>
        </w:rPr>
        <w:t>- spełniam warunki do odbycia stażu zgodnie z obowiązującymi przepisami.</w:t>
      </w:r>
    </w:p>
    <w:p/>
    <w:p>
      <w:r>
        <w:rPr>
          <w:b/>
          <w:sz w:val="22"/>
        </w:rPr>
        <w:t>Załączniki:</w:t>
      </w:r>
    </w:p>
    <w:p>
      <w:r>
        <w:rPr>
          <w:b w:val="0"/>
          <w:sz w:val="22"/>
        </w:rPr>
        <w:t>1. Kopia dowodu osobistego</w:t>
      </w:r>
    </w:p>
    <w:p>
      <w:r>
        <w:rPr>
          <w:b w:val="0"/>
          <w:sz w:val="22"/>
        </w:rPr>
        <w:t>2. Zaświadczenie o statusie bezrobotnego</w:t>
      </w:r>
    </w:p>
    <w:p>
      <w:r>
        <w:rPr>
          <w:b w:val="0"/>
          <w:sz w:val="22"/>
        </w:rPr>
        <w:t>3. Inne dokumenty potwierdzające kwalifikacje i doświadczenie zawodowe</w:t>
      </w:r>
    </w:p>
    <w:p/>
    <w:p/>
    <w:p>
      <w:r>
        <w:rPr>
          <w:b w:val="0"/>
          <w:sz w:val="22"/>
        </w:rPr>
        <w:t>Miejsce: ___________________________</w:t>
      </w:r>
    </w:p>
    <w:p>
      <w:r>
        <w:rPr>
          <w:b w:val="0"/>
          <w:sz w:val="22"/>
        </w:rPr>
        <w:t>Data: ______________________________</w:t>
      </w:r>
    </w:p>
    <w:p/>
    <w:p>
      <w:r>
        <w:rPr>
          <w:b w:val="0"/>
          <w:sz w:val="22"/>
        </w:rPr>
        <w:t>Podpis Wnioskodawcy: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Przyjął (urzędnik):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Data przyjęcia: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i pieczęć urzędu: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https://wniosek-mistrz.com/wniosek-o-staz-z-urzedu-pracy-wzor/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staz-z-urzedu-pracy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