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 N I O S E K</w:t>
      </w:r>
    </w:p>
    <w:p>
      <w:pPr>
        <w:jc w:val="center"/>
      </w:pPr>
      <w:r>
        <w:rPr>
          <w:b/>
          <w:sz w:val="22"/>
        </w:rPr>
        <w:t>O STWIERDZENIE WYKONANIA PLANU SPŁATY WIERZYCIELI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________________________________________________</w:t>
      </w:r>
    </w:p>
    <w:p>
      <w:r>
        <w:rPr>
          <w:b w:val="0"/>
          <w:sz w:val="22"/>
        </w:rPr>
        <w:t>Adres zamieszkania / Siedziba: 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</w:t>
      </w:r>
    </w:p>
    <w:p>
      <w:r>
        <w:rPr>
          <w:b w:val="0"/>
          <w:sz w:val="22"/>
        </w:rPr>
        <w:t>Reprezentowany przez (jeśli dotyczy): __________________________________________</w:t>
      </w:r>
    </w:p>
    <w:p/>
    <w:p>
      <w:r>
        <w:rPr>
          <w:b/>
          <w:sz w:val="22"/>
        </w:rPr>
        <w:t>Dane postępowania upadłościowego:</w:t>
      </w:r>
    </w:p>
    <w:p>
      <w:r>
        <w:rPr>
          <w:b w:val="0"/>
          <w:sz w:val="22"/>
        </w:rPr>
        <w:t>Sąd Rejonowy: ________________________________________________________________</w:t>
      </w:r>
    </w:p>
    <w:p>
      <w:r>
        <w:rPr>
          <w:b w:val="0"/>
          <w:sz w:val="22"/>
        </w:rPr>
        <w:t>Wydział Gospodarczy ds. Upadłościowych i Restrukturyzacyjnych: ___________________</w:t>
      </w:r>
    </w:p>
    <w:p>
      <w:r>
        <w:rPr>
          <w:b w:val="0"/>
          <w:sz w:val="22"/>
        </w:rPr>
        <w:t>Sygnatura akt: _______________________________________________________________</w:t>
      </w:r>
    </w:p>
    <w:p>
      <w:r>
        <w:rPr>
          <w:b w:val="0"/>
          <w:sz w:val="22"/>
        </w:rPr>
        <w:t>Data ogłoszenia upadłości: _________________________________________________</w:t>
      </w:r>
    </w:p>
    <w:p/>
    <w:p>
      <w:r>
        <w:rPr>
          <w:b/>
          <w:sz w:val="22"/>
        </w:rPr>
        <w:t>Wnoszę o stwierdzenie wykonania planu spłaty wierzycieli w postępowaniu upadłościowym prowadzonym wobec mnie / mojej firmy.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Informuję, że zgodnie z zatwierdzonym planem spłaty wierzycieli dokonałem(am) / dokonaliśmy wszelkich wymaganych wpłat i zobowiązań wobec wierzycieli w terminach określonych w planie. Nie zalegam z żadną należnością wynikającą z planu spłaty.</w:t>
      </w:r>
    </w:p>
    <w:p>
      <w:r>
        <w:rPr>
          <w:b w:val="0"/>
          <w:sz w:val="22"/>
        </w:rPr>
        <w:t>W załączeniu przedkładam dokumenty potwierdzające wykonanie planu spłaty, w tym potwierdzenia przelewów, zaświadczenia oraz inne wymagane dowody.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Potwierdzenia dokonanych wpłat</w:t>
      </w:r>
    </w:p>
    <w:p>
      <w:r>
        <w:rPr>
          <w:b w:val="0"/>
          <w:sz w:val="22"/>
        </w:rPr>
        <w:t>2. Zaświadczenia od wierzycieli</w:t>
      </w:r>
    </w:p>
    <w:p>
      <w:r>
        <w:rPr>
          <w:b w:val="0"/>
          <w:sz w:val="22"/>
        </w:rPr>
        <w:t>3. Inne dokumenty potwierdzające wykonanie planu spłaty</w:t>
      </w:r>
    </w:p>
    <w:p/>
    <w:p/>
    <w:p>
      <w:r>
        <w:rPr>
          <w:b w:val="0"/>
          <w:sz w:val="22"/>
        </w:rPr>
        <w:t>Miejsce, Data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https://wniosek-mistrz.com/wniosek-o-stwierdzenie-wykonania-planu-splaty-wierzycieli-wzor/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stwierdzenie-wykonania-planu-splaty-wierzycieli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