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 N I O S E K</w:t>
      </w:r>
    </w:p>
    <w:p>
      <w:pPr>
        <w:jc w:val="center"/>
      </w:pPr>
      <w:r>
        <w:rPr>
          <w:b/>
          <w:sz w:val="22"/>
        </w:rPr>
        <w:t>o ubezwłasnowolnienie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</w:t>
      </w:r>
    </w:p>
    <w:p>
      <w:r>
        <w:rPr>
          <w:b w:val="0"/>
          <w:sz w:val="22"/>
        </w:rPr>
        <w:t>PESEL: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</w:t>
      </w:r>
    </w:p>
    <w:p>
      <w:r>
        <w:rPr>
          <w:b w:val="0"/>
          <w:sz w:val="22"/>
        </w:rPr>
        <w:t>Telefon kontaktowy: _______________________________________________</w:t>
      </w:r>
    </w:p>
    <w:p/>
    <w:p>
      <w:r>
        <w:rPr>
          <w:b/>
          <w:sz w:val="22"/>
        </w:rPr>
        <w:t>Dane osoby, której dotyczy wniosek:</w:t>
      </w:r>
    </w:p>
    <w:p>
      <w:r>
        <w:rPr>
          <w:b w:val="0"/>
          <w:sz w:val="22"/>
        </w:rPr>
        <w:t>Imię i nazwisko: _________________________________________________</w:t>
      </w:r>
    </w:p>
    <w:p>
      <w:r>
        <w:rPr>
          <w:b w:val="0"/>
          <w:sz w:val="22"/>
        </w:rPr>
        <w:t>PESEL (jeśli znany): _______________________________________________</w:t>
      </w:r>
    </w:p>
    <w:p>
      <w:r>
        <w:rPr>
          <w:b w:val="0"/>
          <w:sz w:val="22"/>
        </w:rPr>
        <w:t>Adres zamieszkania: _______________________________________________</w:t>
      </w:r>
    </w:p>
    <w:p/>
    <w:p>
      <w:r>
        <w:rPr>
          <w:b/>
          <w:sz w:val="22"/>
        </w:rPr>
        <w:t>Podstawa prawna wniosku:</w:t>
      </w:r>
    </w:p>
    <w:p>
      <w:r>
        <w:rPr>
          <w:b w:val="0"/>
          <w:sz w:val="22"/>
        </w:rPr>
        <w:t>Na podstawie art. 13 i następnych Kodeksu cywilnego wnoszę o ubezwłasnowolnienie osoby wskazanej powyżej.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</w:t>
      </w:r>
    </w:p>
    <w:p/>
    <w:p>
      <w:r>
        <w:rPr>
          <w:b/>
          <w:sz w:val="22"/>
        </w:rPr>
        <w:t>Wnioski szczegółowe:</w:t>
      </w:r>
    </w:p>
    <w:p>
      <w:r>
        <w:rPr>
          <w:b w:val="0"/>
          <w:sz w:val="22"/>
        </w:rPr>
        <w:t>1. Ubezwłasnowolnienie całkowite / częściowe (niepotrzebne skreślić).</w:t>
      </w:r>
    </w:p>
    <w:p>
      <w:r>
        <w:rPr>
          <w:b w:val="0"/>
          <w:sz w:val="22"/>
        </w:rPr>
        <w:t>2. Wyznaczenie kuratora do reprezentowania osoby ubezwłasnowolnionej.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- Odpis aktu urodzenia osoby, której dotyczy wniosek.</w:t>
      </w:r>
    </w:p>
    <w:p>
      <w:r>
        <w:rPr>
          <w:b w:val="0"/>
          <w:sz w:val="22"/>
        </w:rPr>
        <w:t>- Zaświadczenie lekarskie lub opinia biegłych (jeśli posiadane).</w:t>
      </w:r>
    </w:p>
    <w:p>
      <w:r>
        <w:rPr>
          <w:b w:val="0"/>
          <w:sz w:val="22"/>
        </w:rPr>
        <w:t>- Inne dokumenty potwierdzające zasadność wniosku.</w:t>
      </w:r>
    </w:p>
    <w:p/>
    <w:p>
      <w:r>
        <w:rPr>
          <w:b w:val="0"/>
          <w:sz w:val="22"/>
        </w:rPr>
        <w:t>Miejsce: ____________________________________    Data: __________________________</w:t>
      </w:r>
    </w:p>
    <w:p/>
    <w:p/>
    <w:p>
      <w:r>
        <w:rPr>
          <w:b w:val="0"/>
          <w:sz w:val="22"/>
        </w:rPr>
        <w:t>Podpis Wnioskodawcy: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Pełnomocnika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https://wniosek-mistrz.com/wniosek-o-ubezwlasnowolnienie-przyklad/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bezwlasnowolnienie-przyklad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