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UDZIELENIE POMOCY INDYWIDUALNEJ</w:t>
      </w:r>
    </w:p>
    <w:p>
      <w:pPr>
        <w:jc w:val="center"/>
      </w:pPr>
      <w:r>
        <w:rPr>
          <w:b/>
          <w:sz w:val="22"/>
        </w:rPr>
        <w:t>Z ZAKŁADOWEGO FUNDUSZU REZERWOWEGO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____________________________________________________________</w:t>
      </w:r>
    </w:p>
    <w:p>
      <w:r>
        <w:rPr>
          <w:b w:val="0"/>
          <w:sz w:val="22"/>
        </w:rPr>
        <w:t>PESEL: 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____________________________________________________________</w:t>
      </w:r>
    </w:p>
    <w:p/>
    <w:p>
      <w:r>
        <w:rPr>
          <w:b/>
          <w:sz w:val="22"/>
        </w:rPr>
        <w:t>Dane Pracodawcy:</w:t>
      </w:r>
    </w:p>
    <w:p>
      <w:r>
        <w:rPr>
          <w:b w:val="0"/>
          <w:sz w:val="22"/>
        </w:rPr>
        <w:t>Nazwa firmy: ____________________________________________________________</w:t>
      </w:r>
    </w:p>
    <w:p>
      <w:r>
        <w:rPr>
          <w:b w:val="0"/>
          <w:sz w:val="22"/>
        </w:rPr>
        <w:t>Adres firmy: ____________________________________________________________</w:t>
      </w:r>
    </w:p>
    <w:p/>
    <w:p>
      <w:r>
        <w:rPr>
          <w:b/>
          <w:sz w:val="22"/>
        </w:rPr>
        <w:t>Podstawa prawna udzielenia pomocy:</w:t>
      </w:r>
    </w:p>
    <w:p>
      <w:r>
        <w:rPr>
          <w:b w:val="0"/>
          <w:sz w:val="22"/>
        </w:rPr>
        <w:t>Zgodnie z art. 8 ust. 1 pkt 1 i 2 ustawy z dnia 4 marca 1994 r. o zakładowym funduszu świadczeń socjalnych (Dz. U. z 2023 r. poz. 1234 ze zm.)</w:t>
      </w:r>
    </w:p>
    <w:p/>
    <w:p>
      <w:r>
        <w:rPr>
          <w:b/>
          <w:sz w:val="22"/>
        </w:rPr>
        <w:t>Cel wniosku:</w:t>
      </w:r>
    </w:p>
    <w:p>
      <w:r>
        <w:rPr>
          <w:b w:val="0"/>
          <w:sz w:val="22"/>
        </w:rPr>
        <w:t>Proszę o przyznanie pomocy indywidualnej z Zakładowego Funduszu Rezerwowego na pokrycie kosztów związanych z:</w:t>
      </w:r>
    </w:p>
    <w:p>
      <w:r>
        <w:rPr>
          <w:b w:val="0"/>
          <w:sz w:val="22"/>
        </w:rPr>
        <w:t>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</w:t>
      </w:r>
    </w:p>
    <w:p/>
    <w:p>
      <w:r>
        <w:rPr>
          <w:b/>
          <w:sz w:val="22"/>
        </w:rPr>
        <w:t>Uzasadnienie wniosku:</w:t>
      </w:r>
    </w:p>
    <w:p>
      <w:r>
        <w:rPr>
          <w:b w:val="0"/>
          <w:sz w:val="22"/>
        </w:rPr>
        <w:t>Opis sytuacji życiowej, materialnej lub rodzinnej uzasadniającej przyznanie pomocy:</w:t>
      </w:r>
    </w:p>
    <w:p>
      <w:r>
        <w:rPr>
          <w:b w:val="0"/>
          <w:sz w:val="22"/>
        </w:rPr>
        <w:t>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</w:t>
      </w:r>
    </w:p>
    <w:p/>
    <w:p>
      <w:r>
        <w:rPr>
          <w:b/>
          <w:sz w:val="22"/>
        </w:rPr>
        <w:t>Oświadczenia wnioskodawcy:</w:t>
      </w:r>
    </w:p>
    <w:p>
      <w:r>
        <w:rPr>
          <w:b w:val="0"/>
          <w:sz w:val="22"/>
        </w:rPr>
        <w:t>1. Oświadczam, że wszystkie podane informacje są zgodne z prawdą.</w:t>
      </w:r>
    </w:p>
    <w:p>
      <w:r>
        <w:rPr>
          <w:b w:val="0"/>
          <w:sz w:val="22"/>
        </w:rPr>
        <w:t>2. Zobowiązuję się do zwrotu środków w przypadku niezgodnego z przeznaczeniem wykorzystania przyznanej pomocy.</w:t>
      </w:r>
    </w:p>
    <w:p/>
    <w:p>
      <w:r>
        <w:rPr>
          <w:b w:val="0"/>
          <w:sz w:val="22"/>
        </w:rPr>
        <w:t>Miejsce: ________________________________    Data: 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Pracodawca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https://wniosek-mistrz.com/wniosek-o-udzielenie-pomocy-indywidualnej-z-zfron-wzor/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udzielenie-pomocy-indywidualnej-z-zfron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