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URLOP BEZPŁATNY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Stanowisko: _____________________________________________________</w:t>
      </w:r>
    </w:p>
    <w:p>
      <w:r>
        <w:rPr>
          <w:b w:val="0"/>
          <w:sz w:val="20"/>
        </w:rPr>
        <w:t>Komórka organizacyjna: ___________________________________________</w:t>
      </w:r>
    </w:p>
    <w:p>
      <w:r>
        <w:rPr>
          <w:b w:val="0"/>
          <w:sz w:val="20"/>
        </w:rPr>
        <w:t>Numer służbowy / identyfikator: _________________________________</w:t>
      </w:r>
    </w:p>
    <w:p/>
    <w:p>
      <w:r>
        <w:rPr>
          <w:b w:val="0"/>
          <w:sz w:val="20"/>
        </w:rPr>
        <w:t>Na podstawie art. 174 § 1 Kodeksu pracy oraz § 34 Regulaminu pracy,</w:t>
      </w:r>
    </w:p>
    <w:p>
      <w:r>
        <w:rPr>
          <w:b w:val="0"/>
          <w:sz w:val="20"/>
        </w:rPr>
        <w:t>wnioskuję o udzielenie urlopu bezpłatnego w celu odbycia ćwiczeń wojskowych.</w:t>
      </w:r>
    </w:p>
    <w:p/>
    <w:p>
      <w:r>
        <w:rPr>
          <w:b/>
          <w:sz w:val="20"/>
        </w:rPr>
        <w:t>Okres urlopu bezpłatnego (ćwiczenia wojskowe):</w:t>
      </w:r>
    </w:p>
    <w:p>
      <w:r>
        <w:rPr>
          <w:b w:val="0"/>
          <w:sz w:val="20"/>
        </w:rPr>
        <w:t>od dnia: ____________________ do dnia: ____________________________</w:t>
      </w:r>
    </w:p>
    <w:p/>
    <w:p>
      <w:r>
        <w:rPr>
          <w:b w:val="0"/>
          <w:sz w:val="20"/>
        </w:rPr>
        <w:t>Podstawa prawna odbycia ćwiczeń wojskowych: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Oświadczam, że w okresie urlopu bezpłatnego nie będę świadczyć pracy u pracodawcy i</w:t>
      </w:r>
    </w:p>
    <w:p>
      <w:r>
        <w:rPr>
          <w:b w:val="0"/>
          <w:sz w:val="20"/>
        </w:rPr>
        <w:t>że posiadam prawo do odbycia ćwiczeń wojskowych na podstawie obowiązujących przepisów.</w:t>
      </w:r>
    </w:p>
    <w:p/>
    <w:p>
      <w:r>
        <w:rPr>
          <w:b w:val="0"/>
          <w:sz w:val="20"/>
        </w:rPr>
        <w:t>.......................................................</w:t>
      </w:r>
    </w:p>
    <w:p>
      <w:r>
        <w:rPr>
          <w:b w:val="0"/>
          <w:sz w:val="20"/>
        </w:rPr>
        <w:t>Podpis Wnioskodawcy</w:t>
      </w:r>
    </w:p>
    <w:p/>
    <w:p/>
    <w:p>
      <w:r>
        <w:rPr>
          <w:b/>
          <w:sz w:val="20"/>
        </w:rPr>
        <w:t>Decyzja pracodawcy:</w:t>
      </w:r>
    </w:p>
    <w:p>
      <w:r>
        <w:rPr>
          <w:b w:val="0"/>
          <w:sz w:val="20"/>
        </w:rPr>
        <w:t>☐ Wniosek rozpatrzono pozytywnie.</w:t>
      </w:r>
    </w:p>
    <w:p>
      <w:r>
        <w:rPr>
          <w:b w:val="0"/>
          <w:sz w:val="20"/>
        </w:rPr>
        <w:t>☐ Wniosek rozpatrzono negatywnie.</w:t>
      </w:r>
    </w:p>
    <w:p>
      <w:r>
        <w:rPr>
          <w:b w:val="0"/>
          <w:sz w:val="20"/>
        </w:rPr>
        <w:t>Uzasadnienie (w przypadku odmowy):</w:t>
      </w:r>
    </w:p>
    <w:p>
      <w:r>
        <w:rPr>
          <w:b w:val="0"/>
          <w:sz w:val="20"/>
        </w:rPr>
        <w:t>_____________________________________________________________________</w:t>
      </w:r>
    </w:p>
    <w:p/>
    <w:p/>
    <w:p>
      <w:r>
        <w:rPr>
          <w:b w:val="0"/>
          <w:sz w:val="20"/>
        </w:rPr>
        <w:t>Data: ____________________</w:t>
      </w:r>
    </w:p>
    <w:p>
      <w:r>
        <w:rPr>
          <w:b w:val="0"/>
          <w:sz w:val="20"/>
        </w:rPr>
        <w:t>Podpis osoby decyzyjnej: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https://wniosek-mistrz.com/wniosek-o-urlop-bezplatny-cwiczenia-wojskowe-wzor/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rlop-bezplatny-cwiczenia-wojskowe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