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USUNIĘCIE DRZEW ZAGRAŻAJĄCYCH BEZPIECZEŃSTWU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</w:t>
      </w:r>
    </w:p>
    <w:p>
      <w:r>
        <w:rPr>
          <w:b w:val="0"/>
          <w:sz w:val="20"/>
        </w:rPr>
        <w:t>Adres zamieszkania / Siedziba firmy: _____________________________________________</w:t>
      </w:r>
    </w:p>
    <w:p>
      <w:r>
        <w:rPr>
          <w:b w:val="0"/>
          <w:sz w:val="20"/>
        </w:rPr>
        <w:t>Numer telefonu: 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</w:t>
      </w:r>
    </w:p>
    <w:p/>
    <w:p>
      <w:r>
        <w:rPr>
          <w:b/>
          <w:sz w:val="20"/>
        </w:rPr>
        <w:t>Dane dotyczące lokalizacji drzewa / drzew:</w:t>
      </w:r>
    </w:p>
    <w:p>
      <w:r>
        <w:rPr>
          <w:b w:val="0"/>
          <w:sz w:val="20"/>
        </w:rPr>
        <w:t>Adres nieruchomości: _______________________________________________________</w:t>
      </w:r>
    </w:p>
    <w:p>
      <w:r>
        <w:rPr>
          <w:b w:val="0"/>
          <w:sz w:val="20"/>
        </w:rPr>
        <w:t>Opis lokalizacji drzewa / drzew (np. wzdłuż ulicy, na działce): ________________</w:t>
      </w:r>
    </w:p>
    <w:p>
      <w:r>
        <w:rPr>
          <w:b w:val="0"/>
          <w:sz w:val="20"/>
        </w:rPr>
        <w:t>Liczba drzew do usunięcia: _______________________</w:t>
      </w:r>
    </w:p>
    <w:p/>
    <w:p>
      <w:r>
        <w:rPr>
          <w:b/>
          <w:sz w:val="20"/>
        </w:rPr>
        <w:t>Dane drzewa / drzew:</w:t>
      </w:r>
    </w:p>
    <w:p>
      <w:r>
        <w:rPr>
          <w:b w:val="0"/>
          <w:sz w:val="20"/>
        </w:rPr>
        <w:t>Gatunek drzewa: _____________________________________________________________</w:t>
      </w:r>
    </w:p>
    <w:p>
      <w:r>
        <w:rPr>
          <w:b w:val="0"/>
          <w:sz w:val="20"/>
        </w:rPr>
        <w:t>Obwód pnia na wysokości 130 cm (cm): _______________________________________</w:t>
      </w:r>
    </w:p>
    <w:p>
      <w:r>
        <w:rPr>
          <w:b w:val="0"/>
          <w:sz w:val="20"/>
        </w:rPr>
        <w:t>Wysokość drzewa (m): _______________________________________________________</w:t>
      </w:r>
    </w:p>
    <w:p>
      <w:r>
        <w:rPr>
          <w:b w:val="0"/>
          <w:sz w:val="20"/>
        </w:rPr>
        <w:t>Stan zdrowotny i techniczny drzewa: _________________________________________</w:t>
      </w:r>
    </w:p>
    <w:p>
      <w:r>
        <w:rPr>
          <w:b w:val="0"/>
          <w:sz w:val="20"/>
        </w:rPr>
        <w:t>Uzasadnienie usunięcia drzewa (zagrożenie bezpieczeństwa, choroba, szkody itp.):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83 ustawy z dnia 16 kwietnia 2004 r. o ochronie przyrody (Dz. U. z 2023 r. poz. ...),</w:t>
      </w:r>
    </w:p>
    <w:p>
      <w:r>
        <w:rPr>
          <w:b w:val="0"/>
          <w:sz w:val="20"/>
        </w:rPr>
        <w:t>wnoszę o wydanie zezwolenia na usunięcie wyżej wymienionych drzew z uwagi na zagrożenie bezpieczeństwa.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Oświadczam, że powyższe informacje są zgodne z prawdą oraz że zapoznałem/am się z obowiązującymi przepisami dotyczącymi usuwania drzew.</w:t>
      </w:r>
    </w:p>
    <w:p>
      <w:r>
        <w:rPr>
          <w:b w:val="0"/>
          <w:sz w:val="20"/>
        </w:rPr>
        <w:t>Zobowiązuję się do wykonania ewentualnych nasadzeń zastępczych, jeśli zostaną one nałożone przez organ.</w:t>
      </w:r>
    </w:p>
    <w:p/>
    <w:p>
      <w:r>
        <w:rPr>
          <w:b w:val="0"/>
          <w:sz w:val="20"/>
        </w:rPr>
        <w:t>Miejsce: ____________________________    Data: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https://wniosek-mistrz.com/wniosek-o-usuniecie-drzew-zagrazajacych-bezpieczenstwu-wzor/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usuniecie-drzew-zagrazajacych-bezpieczenstwu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