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WCZEŚNIEJSZE WYJŚCIE Z PRACY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</w:t>
      </w:r>
    </w:p>
    <w:p>
      <w:r>
        <w:rPr>
          <w:b w:val="0"/>
          <w:sz w:val="22"/>
        </w:rPr>
        <w:t>Stanowisko pracy: _________________________________________________</w:t>
      </w:r>
    </w:p>
    <w:p>
      <w:r>
        <w:rPr>
          <w:b w:val="0"/>
          <w:sz w:val="22"/>
        </w:rPr>
        <w:t>Dział / jednostka organizacyjna: 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</w:t>
      </w:r>
    </w:p>
    <w:p>
      <w:r>
        <w:rPr>
          <w:b w:val="0"/>
          <w:sz w:val="22"/>
        </w:rPr>
        <w:t>Adres siedziby: ____________________________________________________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Na podstawie obowiązujących przepisów prawa pracy oraz Regulaminu Pracy zwracam się z prośbą o wyrażenie zgody na wcześniejsze wyjście z pracy w dniu _____________________.</w:t>
      </w:r>
    </w:p>
    <w:p>
      <w:r>
        <w:rPr>
          <w:b w:val="0"/>
          <w:sz w:val="22"/>
        </w:rPr>
        <w:t>Powód wcześniejszego wyjścia: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 w:val="0"/>
          <w:sz w:val="22"/>
        </w:rPr>
        <w:t>Oświadczam, że czas pracy zostanie odpowiednio rozliczony zgodnie z zasadami obowiązującymi w zakładzie pracy.</w:t>
      </w:r>
    </w:p>
    <w:p/>
    <w:p/>
    <w:p>
      <w:pPr>
        <w:jc w:val="center"/>
      </w:pPr>
      <w:r>
        <w:rPr>
          <w:b w:val="0"/>
          <w:sz w:val="22"/>
        </w:rPr>
        <w:t>............................................................</w:t>
      </w:r>
    </w:p>
    <w:p>
      <w:pPr>
        <w:jc w:val="center"/>
      </w:pPr>
      <w:r>
        <w:rPr>
          <w:b w:val="0"/>
          <w:sz w:val="22"/>
        </w:rPr>
        <w:t>Podpis wnioskodawcy</w:t>
      </w:r>
    </w:p>
    <w:p/>
    <w:p/>
    <w:p/>
    <w:p>
      <w:r>
        <w:rPr>
          <w:b/>
          <w:sz w:val="22"/>
        </w:rPr>
        <w:t>Decyzja pracodawcy:</w:t>
      </w:r>
    </w:p>
    <w:p>
      <w:r>
        <w:rPr>
          <w:b w:val="0"/>
          <w:sz w:val="22"/>
        </w:rPr>
        <w:t>☐ Zgadzam się na wcześniejsze wyjście z pracy w dniu _____________________.</w:t>
      </w:r>
    </w:p>
    <w:p>
      <w:r>
        <w:rPr>
          <w:b w:val="0"/>
          <w:sz w:val="22"/>
        </w:rPr>
        <w:t>☐ Nie wyrażam zgody na wcześniejsze wyjście z pracy.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i pieczątka pracodawcy: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https://wniosek-mistrz.com/wniosek-o-wczesniejsze-wyjscie-z-pracy-wzor/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czesniejsze-wyjscie-z-prac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