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 N I O S E K</w:t>
      </w:r>
    </w:p>
    <w:p>
      <w:pPr>
        <w:jc w:val="center"/>
      </w:pPr>
      <w:r>
        <w:rPr>
          <w:b/>
          <w:sz w:val="20"/>
        </w:rPr>
        <w:t>o wstrzymanie wykonania kary</w:t>
      </w:r>
    </w:p>
    <w:p/>
    <w:p/>
    <w:p>
      <w:r>
        <w:rPr>
          <w:b/>
          <w:sz w:val="20"/>
        </w:rPr>
        <w:t>Do:</w:t>
      </w:r>
    </w:p>
    <w:p>
      <w:r>
        <w:rPr>
          <w:b w:val="0"/>
          <w:sz w:val="20"/>
        </w:rPr>
        <w:t>Sąd Rejonowy _______________________________</w:t>
      </w:r>
    </w:p>
    <w:p>
      <w:r>
        <w:rPr>
          <w:b w:val="0"/>
          <w:sz w:val="20"/>
        </w:rPr>
        <w:t>Wydział Karny</w:t>
      </w:r>
    </w:p>
    <w:p>
      <w:r>
        <w:rPr>
          <w:b w:val="0"/>
          <w:sz w:val="20"/>
        </w:rPr>
        <w:t>ul. ________________________________________</w:t>
      </w:r>
    </w:p>
    <w:p>
      <w:r>
        <w:rPr>
          <w:b w:val="0"/>
          <w:sz w:val="20"/>
        </w:rPr>
        <w:t>____________________________________________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PESEL: _________________________________________________________</w:t>
      </w:r>
    </w:p>
    <w:p>
      <w:r>
        <w:rPr>
          <w:b w:val="0"/>
          <w:sz w:val="20"/>
        </w:rPr>
        <w:t>Adres zamieszkania: 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/>
    <w:p>
      <w:r>
        <w:rPr>
          <w:b w:val="0"/>
          <w:sz w:val="20"/>
        </w:rPr>
        <w:t>Sygnatura akt: _________________________________________________</w:t>
      </w:r>
    </w:p>
    <w:p>
      <w:r>
        <w:rPr>
          <w:b w:val="0"/>
          <w:sz w:val="20"/>
        </w:rPr>
        <w:t>Skarżony: ______________________________________________________</w:t>
      </w:r>
    </w:p>
    <w:p/>
    <w:p/>
    <w:p>
      <w:r>
        <w:rPr>
          <w:b/>
          <w:sz w:val="20"/>
        </w:rPr>
        <w:t>Wnoszę o wstrzymanie wykonania kary: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Na podstawie art. 292 §1 Kodeksu postępowania karnego wnoszę o wstrzymanie wykonania kary oraz przedstawiam następujące okoliczności uzasadniające wniosek: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1. Kopia wyroku</w:t>
      </w:r>
    </w:p>
    <w:p>
      <w:r>
        <w:rPr>
          <w:b w:val="0"/>
          <w:sz w:val="20"/>
        </w:rPr>
        <w:t>2. Inne dokumenty potwierdzające okoliczności wniosku (np. zaświadczenia, opinie)</w:t>
      </w:r>
    </w:p>
    <w:p>
      <w:r>
        <w:rPr>
          <w:b w:val="0"/>
          <w:sz w:val="20"/>
        </w:rPr>
        <w:t>________________________________________________________________</w:t>
      </w:r>
    </w:p>
    <w:p/>
    <w:p/>
    <w:p>
      <w:r>
        <w:rPr>
          <w:b w:val="0"/>
          <w:sz w:val="20"/>
        </w:rPr>
        <w:t>Miejsce, data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https://wniosek-mistrz.com/wniosek-o-wstrzymanie-wykonania-kary-wzor/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wstrzymanie-wykonania-kary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