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WYCOFANIE ŚWIADKA</w:t>
      </w:r>
    </w:p>
    <w:p/>
    <w:p/>
    <w:p>
      <w:r>
        <w:rPr>
          <w:b/>
          <w:sz w:val="20"/>
        </w:rPr>
        <w:t>Sąd Rejonowy w ___________________________</w:t>
      </w:r>
    </w:p>
    <w:p>
      <w:r>
        <w:rPr>
          <w:b w:val="0"/>
          <w:sz w:val="20"/>
        </w:rPr>
        <w:t>Wydział _________________________________</w:t>
      </w:r>
    </w:p>
    <w:p/>
    <w:p>
      <w:r>
        <w:rPr>
          <w:b w:val="0"/>
          <w:sz w:val="20"/>
        </w:rPr>
        <w:t>Sygnatura akt: ___________________________</w:t>
      </w:r>
    </w:p>
    <w:p/>
    <w:p>
      <w:r>
        <w:rPr>
          <w:b w:val="0"/>
          <w:sz w:val="20"/>
        </w:rPr>
        <w:t>Wnioskodawca:</w:t>
      </w:r>
    </w:p>
    <w:p>
      <w:r>
        <w:rPr>
          <w:b w:val="0"/>
          <w:sz w:val="20"/>
        </w:rPr>
        <w:t>Imię i nazwisko / Nazwa: ____________________________________________</w:t>
      </w:r>
    </w:p>
    <w:p>
      <w:r>
        <w:rPr>
          <w:b w:val="0"/>
          <w:sz w:val="20"/>
        </w:rPr>
        <w:t>Adres zamieszkania / siedziby: ______________________________________</w:t>
      </w:r>
    </w:p>
    <w:p>
      <w:r>
        <w:rPr>
          <w:b w:val="0"/>
          <w:sz w:val="20"/>
        </w:rPr>
        <w:t>PESEL / NIP: _________________________________________________________</w:t>
      </w:r>
    </w:p>
    <w:p/>
    <w:p>
      <w:r>
        <w:rPr>
          <w:b w:val="0"/>
          <w:sz w:val="20"/>
        </w:rPr>
        <w:t>Przeciwnik procesowy:</w:t>
      </w:r>
    </w:p>
    <w:p>
      <w:r>
        <w:rPr>
          <w:b w:val="0"/>
          <w:sz w:val="20"/>
        </w:rPr>
        <w:t>Imię i nazwisko / Nazwa: ____________________________________________</w:t>
      </w:r>
    </w:p>
    <w:p>
      <w:r>
        <w:rPr>
          <w:b w:val="0"/>
          <w:sz w:val="20"/>
        </w:rPr>
        <w:t>Adres zamieszkania / siedziby: ______________________________________</w:t>
      </w:r>
    </w:p>
    <w:p/>
    <w:p/>
    <w:p>
      <w:pPr>
        <w:jc w:val="center"/>
      </w:pPr>
      <w:r>
        <w:rPr>
          <w:b/>
          <w:sz w:val="20"/>
        </w:rPr>
        <w:t>WNIOSEK</w:t>
      </w:r>
    </w:p>
    <w:p/>
    <w:p>
      <w:r>
        <w:rPr>
          <w:b w:val="0"/>
          <w:sz w:val="20"/>
        </w:rPr>
        <w:t>Na podstawie art. 185 § 1 Kodeksu postępowania karnego wnoszę o wycofanie świadka z listy świadków powołanych do udziału w postępowaniu sądowym w sprawie o sygnaturze akt podanej powyżej.</w:t>
      </w:r>
    </w:p>
    <w:p/>
    <w:p>
      <w:r>
        <w:rPr>
          <w:b/>
          <w:sz w:val="20"/>
        </w:rPr>
        <w:t>Uzasadnienie:</w:t>
      </w:r>
    </w:p>
    <w:p>
      <w:r>
        <w:rPr>
          <w:b w:val="0"/>
          <w:sz w:val="20"/>
        </w:rPr>
        <w:t>Wycofuję świadka z uwagi na fakt, że dalsze jego przesłuchanie nie jest konieczne dla wyjaśnienia sprawy oraz ze względu na okoliczności wpływające na brak możliwości zeznawania przez świadka, m.in.:</w:t>
      </w:r>
    </w:p>
    <w:p>
      <w:r>
        <w:rPr>
          <w:b w:val="0"/>
          <w:sz w:val="20"/>
        </w:rPr>
        <w:t>- zmiana miejsca zamieszkania świadka lub</w:t>
      </w:r>
    </w:p>
    <w:p>
      <w:r>
        <w:rPr>
          <w:b w:val="0"/>
          <w:sz w:val="20"/>
        </w:rPr>
        <w:t>- choroba uniemożliwiająca udział w rozprawie lub</w:t>
      </w:r>
    </w:p>
    <w:p>
      <w:r>
        <w:rPr>
          <w:b w:val="0"/>
          <w:sz w:val="20"/>
        </w:rPr>
        <w:t>- inna ważna przyczyna (należy wskazać): ________________________________</w:t>
      </w:r>
    </w:p>
    <w:p/>
    <w:p>
      <w:r>
        <w:rPr>
          <w:b w:val="0"/>
          <w:sz w:val="20"/>
        </w:rPr>
        <w:t>W związku z powyższym proszę o uwzględnienie wniosku i wyłączenie świadka z listy osób powołanych do udziału w rozprawie.</w:t>
      </w:r>
    </w:p>
    <w:p/>
    <w:p/>
    <w:p>
      <w:r>
        <w:rPr>
          <w:b w:val="0"/>
          <w:sz w:val="20"/>
        </w:rPr>
        <w:t>......................................................., dnia __________________________</w:t>
      </w:r>
    </w:p>
    <w:p/>
    <w:p/>
    <w:p>
      <w:r>
        <w:rPr>
          <w:b w:val="0"/>
          <w:sz w:val="20"/>
        </w:rPr>
        <w:t>Podpis wnioskodawcy:</w:t>
      </w:r>
    </w:p>
    <w:p>
      <w:r>
        <w:rPr>
          <w:b w:val="0"/>
          <w:sz w:val="20"/>
        </w:rPr>
        <w:t>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Przeciwnik procesowy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https://wniosek-mistrz.com/wniosek-o-wycofanie-swiadka-wzor/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niosek-o-wycofanie-swiadka-wzor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