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WYDANIE AKTU URODZENIA</w:t>
      </w:r>
    </w:p>
    <w:p/>
    <w:p/>
    <w:p>
      <w:r>
        <w:rPr>
          <w:b/>
          <w:sz w:val="24"/>
        </w:rPr>
        <w:t>1. Dane Wnioskodawcy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</w:t>
      </w:r>
    </w:p>
    <w:p>
      <w:r>
        <w:rPr>
          <w:b w:val="0"/>
          <w:sz w:val="22"/>
        </w:rPr>
        <w:t>PESEL: 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</w:t>
      </w:r>
    </w:p>
    <w:p/>
    <w:p>
      <w:r>
        <w:rPr>
          <w:b/>
          <w:sz w:val="24"/>
        </w:rPr>
        <w:t>2. Dane dziecka</w:t>
      </w:r>
    </w:p>
    <w:p>
      <w:r>
        <w:rPr>
          <w:b w:val="0"/>
          <w:sz w:val="22"/>
        </w:rPr>
        <w:t>Imię (imiona) dziecka: _______________________________________________________</w:t>
      </w:r>
    </w:p>
    <w:p>
      <w:r>
        <w:rPr>
          <w:b w:val="0"/>
          <w:sz w:val="22"/>
        </w:rPr>
        <w:t>Nazwisko dziecka: ____________________________________________________________</w:t>
      </w:r>
    </w:p>
    <w:p>
      <w:r>
        <w:rPr>
          <w:b w:val="0"/>
          <w:sz w:val="22"/>
        </w:rPr>
        <w:t>Data urodzenia: _____________________________________________________________</w:t>
      </w:r>
    </w:p>
    <w:p>
      <w:r>
        <w:rPr>
          <w:b w:val="0"/>
          <w:sz w:val="22"/>
        </w:rPr>
        <w:t>Miejsce urodzenia (miasto/gmina): _______________________________________________</w:t>
      </w:r>
    </w:p>
    <w:p/>
    <w:p>
      <w:r>
        <w:rPr>
          <w:b/>
          <w:sz w:val="24"/>
        </w:rPr>
        <w:t>3. Dane rodziców</w:t>
      </w:r>
    </w:p>
    <w:p>
      <w:r>
        <w:rPr>
          <w:b w:val="0"/>
          <w:sz w:val="22"/>
        </w:rPr>
        <w:t>Imię i nazwisko ojca: ________________________________________________________</w:t>
      </w:r>
    </w:p>
    <w:p>
      <w:r>
        <w:rPr>
          <w:b w:val="0"/>
          <w:sz w:val="22"/>
        </w:rPr>
        <w:t>PESEL ojca: _________________________________________________________________</w:t>
      </w:r>
    </w:p>
    <w:p>
      <w:r>
        <w:rPr>
          <w:b w:val="0"/>
          <w:sz w:val="22"/>
        </w:rPr>
        <w:t>Imię i nazwisko matki: _______________________________________________________</w:t>
      </w:r>
    </w:p>
    <w:p>
      <w:r>
        <w:rPr>
          <w:b w:val="0"/>
          <w:sz w:val="22"/>
        </w:rPr>
        <w:t>PESEL matki: _________________________________________________________________</w:t>
      </w:r>
    </w:p>
    <w:p/>
    <w:p>
      <w:r>
        <w:rPr>
          <w:b/>
          <w:sz w:val="24"/>
        </w:rPr>
        <w:t>4. Cel wniosku</w:t>
      </w:r>
    </w:p>
    <w:p>
      <w:r>
        <w:rPr>
          <w:b w:val="0"/>
          <w:sz w:val="22"/>
        </w:rPr>
        <w:t>Proszę o wydanie odpisu aktu urodzenia dziecka zgodnie z powyższymi danymi.</w:t>
      </w:r>
    </w:p>
    <w:p/>
    <w:p>
      <w:r>
        <w:rPr>
          <w:b/>
          <w:sz w:val="24"/>
        </w:rPr>
        <w:t>5. Oświadczenie</w:t>
      </w:r>
    </w:p>
    <w:p>
      <w:r>
        <w:rPr>
          <w:b w:val="0"/>
          <w:sz w:val="22"/>
        </w:rPr>
        <w:t>Oświadczam, iż wszystkie powyższe dane są zgodne z prawdą. Zostałem/am poinformowany/a o odpowiedzialności karnej za składanie fałszywych zeznań.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Miejsce: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https://wniosek-mistrz.com/wniosek-o-wydanie-aktu-urodzenia-druk/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wydanie-aktu-urodzenia-druk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