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WYDANIE KOPII ŚWIADECTWA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_________________________________________________</w:t>
      </w:r>
    </w:p>
    <w:p>
      <w:r>
        <w:rPr>
          <w:b w:val="0"/>
          <w:sz w:val="20"/>
        </w:rPr>
        <w:t>PESEL: _________________________________________________</w:t>
      </w:r>
    </w:p>
    <w:p>
      <w:r>
        <w:rPr>
          <w:b w:val="0"/>
          <w:sz w:val="20"/>
        </w:rPr>
        <w:t>Telefon kontaktowy: _________________________________________________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firmy: _________________________________________________</w:t>
      </w:r>
    </w:p>
    <w:p>
      <w:r>
        <w:rPr>
          <w:b w:val="0"/>
          <w:sz w:val="20"/>
        </w:rPr>
        <w:t>Adres siedziby: _________________________________________________</w:t>
      </w:r>
    </w:p>
    <w:p>
      <w:r>
        <w:rPr>
          <w:b w:val="0"/>
          <w:sz w:val="20"/>
        </w:rPr>
        <w:t>NIP: _________________________________________________</w:t>
      </w:r>
    </w:p>
    <w:p/>
    <w:p>
      <w:r>
        <w:rPr>
          <w:b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wydanie kopii mojego świadectwa pracy, które zostało sporządzone w związku z zakończeniem stosunku pracy z Państwa firmą. Proszę o przesłanie kopii świadectwa pracy na podany powyżej adres zamieszkania.</w:t>
      </w:r>
    </w:p>
    <w:p/>
    <w:p>
      <w:r>
        <w:rPr>
          <w:b w:val="0"/>
          <w:sz w:val="20"/>
        </w:rPr>
        <w:t>Informuję, że jestem uprawniony/a do otrzymania ww. dokumentu zgodnie z przepisami Kodeksu pracy.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97 § 1 Kodeksu pracy – pracodawca jest obowiązany na żądanie pracownika wydać kopię świadectwa pracy.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Podane dane są zgodne z prawdą.</w:t>
      </w:r>
    </w:p>
    <w:p>
      <w:r>
        <w:rPr>
          <w:b w:val="0"/>
          <w:sz w:val="20"/>
        </w:rPr>
        <w:t>2. Prośba o wydanie kopii świadectwa pracy wynika z potrzeby posiadania tego dokumentu.</w:t>
      </w:r>
    </w:p>
    <w:p/>
    <w:p>
      <w:r>
        <w:rPr>
          <w:b w:val="0"/>
          <w:sz w:val="20"/>
        </w:rPr>
        <w:t>Miejsce: _____________________________________</w:t>
      </w:r>
    </w:p>
    <w:p>
      <w:r>
        <w:rPr>
          <w:b w:val="0"/>
          <w:sz w:val="20"/>
        </w:rPr>
        <w:t>Data: ______________________________________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br/>
        <w:br/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otrzymania wniosku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pieczątka: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https://wniosek-mistrz.com/wniosek-o-wydanie-kopii-swiadectwa-pracy/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wydanie-kopii-swiadectwa-pracy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