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WNIOSEK O WYDANIE ZAŚWIADCZENIA O BEZSKUTECZNEJ EGZEKUCJI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__________________________________________________________</w:t>
      </w:r>
    </w:p>
    <w:p>
      <w:r>
        <w:rPr>
          <w:b w:val="0"/>
          <w:sz w:val="22"/>
        </w:rPr>
        <w:t>Adres zamieszkania / siedziby: ___________________________________________________________</w:t>
      </w:r>
    </w:p>
    <w:p>
      <w:r>
        <w:rPr>
          <w:b w:val="0"/>
          <w:sz w:val="22"/>
        </w:rPr>
        <w:t>PESEL / NIP: ____________________________________________________________________________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_____________________________________________________________________</w:t>
      </w:r>
    </w:p>
    <w:p/>
    <w:p>
      <w:r>
        <w:rPr>
          <w:b/>
          <w:sz w:val="22"/>
        </w:rPr>
        <w:t>Do Komornika Sądowego przy Sądzie Rejonowym:</w:t>
      </w:r>
    </w:p>
    <w:p>
      <w:r>
        <w:rPr>
          <w:b w:val="0"/>
          <w:sz w:val="22"/>
        </w:rPr>
        <w:t>Imię i nazwisko komornika: _______________________________________________________________</w:t>
      </w:r>
    </w:p>
    <w:p>
      <w:r>
        <w:rPr>
          <w:b w:val="0"/>
          <w:sz w:val="22"/>
        </w:rPr>
        <w:t>Adres kancelarii komorniczej: _____________________________________________________________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924 § 1 Kodeksu postępowania cywilnego wnoszę o wydanie zaświadczenia o bezskutecznej egzekucji.</w:t>
      </w:r>
    </w:p>
    <w:p/>
    <w:p>
      <w:r>
        <w:rPr>
          <w:b/>
          <w:sz w:val="22"/>
        </w:rPr>
        <w:t>Dane dotyczące tytułu wykonawczego:</w:t>
      </w:r>
    </w:p>
    <w:p>
      <w:r>
        <w:rPr>
          <w:b w:val="0"/>
          <w:sz w:val="22"/>
        </w:rPr>
        <w:t>Sygnatura akt: __________________________________________________________________________</w:t>
      </w:r>
    </w:p>
    <w:p>
      <w:r>
        <w:rPr>
          <w:b w:val="0"/>
          <w:sz w:val="22"/>
        </w:rPr>
        <w:t>Data wydania tytułu wykonawczego: _______________________________________________________</w:t>
      </w:r>
    </w:p>
    <w:p>
      <w:r>
        <w:rPr>
          <w:b w:val="0"/>
          <w:sz w:val="22"/>
        </w:rPr>
        <w:t>Sąd, który wydał tytuł wykonawczy: ______________________________________________________</w:t>
      </w:r>
    </w:p>
    <w:p>
      <w:r>
        <w:rPr>
          <w:b w:val="0"/>
          <w:sz w:val="22"/>
        </w:rPr>
        <w:t>Kwota należności głównej: __________________ PLN</w:t>
      </w:r>
    </w:p>
    <w:p>
      <w:r>
        <w:rPr>
          <w:b w:val="0"/>
          <w:sz w:val="22"/>
        </w:rPr>
        <w:t>Kwota kosztów egzekucyjnych: __________________ PLN</w:t>
      </w:r>
    </w:p>
    <w:p/>
    <w:p>
      <w:r>
        <w:rPr>
          <w:b/>
          <w:sz w:val="22"/>
        </w:rPr>
        <w:t>Informacje dodatkowe:</w:t>
      </w:r>
    </w:p>
    <w:p>
      <w:r>
        <w:rPr>
          <w:b w:val="0"/>
          <w:sz w:val="22"/>
        </w:rPr>
        <w:t>Informuję, że egzekucja prowadzona była przez okres co najmniej 6 miesięcy i okazała się bezskuteczna.</w:t>
      </w:r>
    </w:p>
    <w:p>
      <w:r>
        <w:rPr>
          <w:b w:val="0"/>
          <w:sz w:val="22"/>
        </w:rPr>
        <w:t>Proszę o wydanie zaświadczenia potwierdzającego powyższe fakty.</w:t>
      </w:r>
    </w:p>
    <w:p/>
    <w:p/>
    <w:p>
      <w:r>
        <w:rPr>
          <w:b w:val="0"/>
          <w:sz w:val="22"/>
        </w:rPr>
        <w:t>Miejsce: _____________________________________     Data: ____________________________________</w:t>
      </w:r>
    </w:p>
    <w:p/>
    <w:p/>
    <w:p>
      <w:r>
        <w:rPr>
          <w:b/>
          <w:sz w:val="22"/>
        </w:rPr>
        <w:t>Podpis wnioskodawcy:</w:t>
      </w:r>
    </w:p>
    <w:p>
      <w:r>
        <w:rPr>
          <w:b w:val="0"/>
          <w:sz w:val="22"/>
        </w:rPr>
        <w:t>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Załączniki (jeśli są):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Uwagi: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https://wniosek-mistrz.com/wniosek-o-wydanie-zaswiadczenia-o-bezskutecznej-egzekucji-wzor/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ydanie-zaswiadczenia-o-bezskutecznej-egzekucji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