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WYKUP MIESZKANIA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____________________________________________________________</w:t>
      </w:r>
    </w:p>
    <w:p/>
    <w:p>
      <w:r>
        <w:rPr>
          <w:b/>
          <w:sz w:val="20"/>
        </w:rPr>
        <w:t>Dane mieszkania:</w:t>
      </w:r>
    </w:p>
    <w:p>
      <w:r>
        <w:rPr>
          <w:b w:val="0"/>
          <w:sz w:val="20"/>
        </w:rPr>
        <w:t>Adres mieszkania: ____________________________________________________________</w:t>
      </w:r>
    </w:p>
    <w:p>
      <w:r>
        <w:rPr>
          <w:b w:val="0"/>
          <w:sz w:val="20"/>
        </w:rPr>
        <w:t>Numer lokalu: ____________________________________________________________</w:t>
      </w:r>
    </w:p>
    <w:p>
      <w:r>
        <w:rPr>
          <w:b w:val="0"/>
          <w:sz w:val="20"/>
        </w:rPr>
        <w:t>Powierzchnia użytkowa: ______________ m²</w:t>
      </w:r>
    </w:p>
    <w:p>
      <w:r>
        <w:rPr>
          <w:b w:val="0"/>
          <w:sz w:val="20"/>
        </w:rPr>
        <w:t>Numer księgi wieczystej: ____________________________________________________________</w:t>
      </w:r>
    </w:p>
    <w:p/>
    <w:p>
      <w:r>
        <w:rPr>
          <w:b w:val="0"/>
          <w:sz w:val="20"/>
        </w:rPr>
        <w:t>Na podstawie art. 230 i następnych Kodeksu cywilnego oraz obowiązujących przepisów prawa spółdzielczego,</w:t>
      </w:r>
    </w:p>
    <w:p>
      <w:r>
        <w:rPr>
          <w:b w:val="0"/>
          <w:sz w:val="20"/>
        </w:rPr>
        <w:t>niniejszym składam wniosek o wykup mieszkania spółdzielczego na własność.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Zamieszkuję w lokalu wskazanym powyżej oraz jestem członkiem spółdzielni mieszkaniowej.</w:t>
      </w:r>
    </w:p>
    <w:p>
      <w:r>
        <w:rPr>
          <w:b w:val="0"/>
          <w:sz w:val="20"/>
        </w:rPr>
        <w:t>2. Zapoznałem się z warunkami wykupu mieszkania oraz wyrażam wolę nabycia własności lokalu.</w:t>
      </w:r>
    </w:p>
    <w:p>
      <w:r>
        <w:rPr>
          <w:b w:val="0"/>
          <w:sz w:val="20"/>
        </w:rPr>
        <w:t>3. Zobowiązuję się do uregulowania wszelkich należności związanych z wykupem mieszkania w terminie i na zasadach określonych przez spółdzielnię.</w:t>
      </w:r>
    </w:p>
    <w:p/>
    <w:p>
      <w:r>
        <w:rPr>
          <w:b w:val="0"/>
          <w:sz w:val="20"/>
        </w:rPr>
        <w:t>Proszę o pozytywne rozpatrzenie mojego wniosku oraz wydanie decyzji o wykupie mieszkania.</w:t>
      </w:r>
    </w:p>
    <w:p/>
    <w:p/>
    <w:p>
      <w:r>
        <w:rPr>
          <w:b w:val="0"/>
          <w:sz w:val="20"/>
        </w:rPr>
        <w:t>Miejscowość: ____________________________________________________    Data: ________________</w:t>
      </w:r>
    </w:p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br/>
        <w:br/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PRZYJĘCIE WNIOSKU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DECYZJA SPÓŁDZIELNI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przyjmującej: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decyzyjnej: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przyjęcia: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decyzji: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https://wniosek-mistrz.com/wniosek-o-wykup-mieszkania-wzor/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wykup-mieszkani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