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USTALENIE ZADANIOWEGO CZASU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Stanowisko: _____________________________________________________</w:t>
      </w:r>
    </w:p>
    <w:p>
      <w:r>
        <w:rPr>
          <w:b w:val="0"/>
          <w:sz w:val="20"/>
        </w:rPr>
        <w:t>Dział / Komórka organizacyjna: 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pracodawcy: ______________________________________________</w:t>
      </w:r>
    </w:p>
    <w:p>
      <w:r>
        <w:rPr>
          <w:b w:val="0"/>
          <w:sz w:val="20"/>
        </w:rPr>
        <w:t>Adres siedziby: _________________________________________________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140 Kodeksu pracy wnoszę o ustalenie dla mnie zadaniowego czasu pracy.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Okres obowiązywania zadaniowego czasu pracy:</w:t>
      </w:r>
    </w:p>
    <w:p>
      <w:r>
        <w:rPr>
          <w:b w:val="0"/>
          <w:sz w:val="20"/>
        </w:rPr>
        <w:t>Od dnia: _________________________ do dnia: _________________________</w:t>
      </w:r>
    </w:p>
    <w:p/>
    <w:p>
      <w:r>
        <w:rPr>
          <w:b/>
          <w:sz w:val="20"/>
        </w:rPr>
        <w:t>Zakres obowiązków objętych zadaniowym czasem pracy: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 w:val="0"/>
          <w:sz w:val="20"/>
        </w:rPr>
        <w:t>Oświadczam, że zapoznałem się z warunkami ustalenia zadaniowego czasu pracy.</w:t>
      </w:r>
    </w:p>
    <w:p/>
    <w:p/>
    <w:p>
      <w:r>
        <w:rPr>
          <w:b w:val="0"/>
          <w:sz w:val="20"/>
        </w:rPr>
        <w:t>Miejsce: _________________________      Data: _________________________</w:t>
      </w:r>
    </w:p>
    <w:p>
      <w:r>
        <w:rPr>
          <w:b w:val="0"/>
          <w:sz w:val="20"/>
        </w:rPr>
        <w:t>Podpis wnioskodawcy: ____________________________________________</w:t>
      </w:r>
    </w:p>
    <w:p/>
    <w:p/>
    <w:p/>
    <w:p>
      <w:r>
        <w:rPr>
          <w:b/>
          <w:sz w:val="20"/>
        </w:rPr>
        <w:t>Decyzja Pracodawcy:</w:t>
      </w:r>
    </w:p>
    <w:p>
      <w:r>
        <w:rPr>
          <w:b w:val="0"/>
          <w:sz w:val="20"/>
        </w:rPr>
        <w:t>☐ Wniosek został rozpatrzony pozytywnie.</w:t>
      </w:r>
    </w:p>
    <w:p>
      <w:r>
        <w:rPr>
          <w:b w:val="0"/>
          <w:sz w:val="20"/>
        </w:rPr>
        <w:t>☐ Wniosek został rozpatrzony negatywnie.</w:t>
      </w:r>
    </w:p>
    <w:p/>
    <w:p>
      <w:r>
        <w:rPr>
          <w:b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      Data: _________________________</w:t>
      </w:r>
    </w:p>
    <w:p>
      <w:r>
        <w:rPr>
          <w:b w:val="0"/>
          <w:sz w:val="20"/>
        </w:rPr>
        <w:t>Podpis pracodawcy: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Dział Kadr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Dział Bezpieczeństwa i Higieny Pracy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https://wniosek-mistrz.com/wniosek-o-zadaniowy-czas-pracy-wzor/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daniowy-czas-prac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