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zaliczenie zabezpieczenia na poczet grzywny</w:t>
      </w:r>
    </w:p>
    <w:p/>
    <w:p/>
    <w:p>
      <w:r>
        <w:rPr>
          <w:b/>
          <w:sz w:val="22"/>
        </w:rPr>
        <w:t>Dane Wnioskującego:</w:t>
      </w:r>
    </w:p>
    <w:p>
      <w:r>
        <w:rPr>
          <w:b w:val="0"/>
          <w:sz w:val="22"/>
        </w:rPr>
        <w:t>Imię i nazwisko: 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</w:t>
      </w:r>
    </w:p>
    <w:p>
      <w:r>
        <w:rPr>
          <w:b w:val="0"/>
          <w:sz w:val="22"/>
        </w:rPr>
        <w:t>Nr dowodu osobistego / paszportu: ___________________________________________</w:t>
      </w:r>
    </w:p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Komendant Policji / Prokurator / Inny organ: ________________________________</w:t>
      </w:r>
    </w:p>
    <w:p>
      <w:r>
        <w:rPr>
          <w:b w:val="0"/>
          <w:sz w:val="22"/>
        </w:rPr>
        <w:t>Adres organu: _____________________________________________________________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63 § 1 Kodeksu postępowania karnego wnoszę o zaliczenie zabezpieczenia na poczet grzywny.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Niniejszym wnoszę o zaliczenie zabezpieczenia (opis zabezpieczenia) na poczet orzeczonej wobec mnie grzywny w sprawie karnej o sygnaturze akt: _____________________________.</w:t>
      </w:r>
    </w:p>
    <w:p>
      <w:r>
        <w:rPr>
          <w:b w:val="0"/>
          <w:sz w:val="22"/>
        </w:rPr>
        <w:t>Zabezpieczenie zostało ustanowione w dniu: ________________________, na kwotę: ______________________ PLN.</w:t>
      </w:r>
    </w:p>
    <w:p>
      <w:r>
        <w:rPr>
          <w:b w:val="0"/>
          <w:sz w:val="22"/>
        </w:rPr>
        <w:t>Wnoszę o rozliczenie zabezpieczenia zgodnie z obowiązującymi przepisami prawa, a także o potwierdzenie dokonania zaliczenia w formie pisemnej.</w:t>
      </w:r>
    </w:p>
    <w:p/>
    <w:p>
      <w:r>
        <w:rPr>
          <w:b/>
          <w:sz w:val="22"/>
        </w:rPr>
        <w:t>Oświadczenie:</w:t>
      </w:r>
    </w:p>
    <w:p>
      <w:r>
        <w:rPr>
          <w:b w:val="0"/>
          <w:sz w:val="22"/>
        </w:rPr>
        <w:t>Oświadczam, że dane przedstawione we wniosku są zgodne z prawdą i kompletne.</w:t>
      </w:r>
    </w:p>
    <w:p/>
    <w:p/>
    <w:p>
      <w:r>
        <w:rPr>
          <w:b w:val="0"/>
          <w:sz w:val="22"/>
        </w:rPr>
        <w:t>Miejsce i data: _____________________________________________________________</w:t>
      </w:r>
    </w:p>
    <w:p/>
    <w:p/>
    <w:p/>
    <w:p>
      <w:r>
        <w:rPr>
          <w:b w:val="0"/>
          <w:sz w:val="22"/>
        </w:rPr>
        <w:t>Podpis Wnioskującego: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Potwierdzenie przyjęcia wniosku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Uwagi organu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br/>
              <w:br/>
              <w:t>Data i 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Pieczęć urzędowa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Podpis uprawnionego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https://wniosek-mistrz.com/wniosek-o-zaliczenie-zabezpieczenia-na-poczet-grzywny-wzor/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aliczenie-zabezpieczenia-na-poczet-grzywn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