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ZAMIANĘ MIESZKANIA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Nr telefonu: _____________________________________________________</w:t>
      </w:r>
    </w:p>
    <w:p/>
    <w:p>
      <w:r>
        <w:rPr>
          <w:b/>
          <w:sz w:val="22"/>
        </w:rPr>
        <w:t>Dane osoby, z którą następuje zamiana: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Nr telefonu: _____________________________________________________</w:t>
      </w:r>
    </w:p>
    <w:p/>
    <w:p>
      <w:r>
        <w:rPr>
          <w:b/>
          <w:sz w:val="22"/>
        </w:rPr>
        <w:t>Opis mieszkania wnioskodawcy:</w:t>
      </w:r>
    </w:p>
    <w:p>
      <w:r>
        <w:rPr>
          <w:b w:val="0"/>
          <w:sz w:val="22"/>
        </w:rPr>
        <w:t>Adres mieszkania: _______________________________________________</w:t>
      </w:r>
    </w:p>
    <w:p>
      <w:r>
        <w:rPr>
          <w:b w:val="0"/>
          <w:sz w:val="22"/>
        </w:rPr>
        <w:t>Powierzchnia użytkowa: __________________ m²</w:t>
      </w:r>
    </w:p>
    <w:p>
      <w:r>
        <w:rPr>
          <w:b w:val="0"/>
          <w:sz w:val="22"/>
        </w:rPr>
        <w:t>Liczba pokoi: __________________</w:t>
      </w:r>
    </w:p>
    <w:p>
      <w:r>
        <w:rPr>
          <w:b w:val="0"/>
          <w:sz w:val="22"/>
        </w:rPr>
        <w:t>Stan techniczny: __________________________________________________</w:t>
      </w:r>
    </w:p>
    <w:p/>
    <w:p>
      <w:r>
        <w:rPr>
          <w:b/>
          <w:sz w:val="22"/>
        </w:rPr>
        <w:t>Opis mieszkania, na które następuje zamiana:</w:t>
      </w:r>
    </w:p>
    <w:p>
      <w:r>
        <w:rPr>
          <w:b w:val="0"/>
          <w:sz w:val="22"/>
        </w:rPr>
        <w:t>Adres mieszkania: _______________________________________________</w:t>
      </w:r>
    </w:p>
    <w:p>
      <w:r>
        <w:rPr>
          <w:b w:val="0"/>
          <w:sz w:val="22"/>
        </w:rPr>
        <w:t>Powierzchnia użytkowa: __________________ m²</w:t>
      </w:r>
    </w:p>
    <w:p>
      <w:r>
        <w:rPr>
          <w:b w:val="0"/>
          <w:sz w:val="22"/>
        </w:rPr>
        <w:t>Liczba pokoi: __________________</w:t>
      </w:r>
    </w:p>
    <w:p>
      <w:r>
        <w:rPr>
          <w:b w:val="0"/>
          <w:sz w:val="22"/>
        </w:rPr>
        <w:t>Stan techniczny: 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</w:t>
      </w:r>
    </w:p>
    <w:p/>
    <w:p>
      <w:r>
        <w:rPr>
          <w:b/>
          <w:sz w:val="22"/>
        </w:rPr>
        <w:t>Oświadczenia i zgody:</w:t>
      </w:r>
    </w:p>
    <w:p>
      <w:r>
        <w:rPr>
          <w:b w:val="0"/>
          <w:sz w:val="22"/>
        </w:rPr>
        <w:t>1. Oświadczam, że zamiana następuje za moją zgodą i nie jest obciążona żadnymi prawami osób trzecich.</w:t>
      </w:r>
    </w:p>
    <w:p>
      <w:r>
        <w:rPr>
          <w:b w:val="0"/>
          <w:sz w:val="22"/>
        </w:rPr>
        <w:t>2. Zobowiązuję się do przestrzegania wszelkich obowiązujących przepisów związanych z zamianą mieszkania.</w:t>
      </w:r>
    </w:p>
    <w:p>
      <w:r>
        <w:rPr>
          <w:b w:val="0"/>
          <w:sz w:val="22"/>
        </w:rPr>
        <w:t>3. Wyrażam zgodę na przetwarzanie moich danych osobowych w celu realizacji niniejszego wniosku.</w:t>
      </w:r>
    </w:p>
    <w:p/>
    <w:p>
      <w:r>
        <w:rPr>
          <w:b w:val="0"/>
          <w:sz w:val="22"/>
        </w:rPr>
        <w:t>W związku z powyższym proszę o rozpatrzenie wniosku i wyrażenie zgody na zamianę mieszkań.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zamieniająca się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https://wniosek-mistrz.com/wniosek-o-zamiane-mieszkania-wzor/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miane-mieszkani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