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ZAMONTOWANIE DOMOFONU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</w:t>
      </w:r>
    </w:p>
    <w:p>
      <w:r>
        <w:rPr>
          <w:b w:val="0"/>
          <w:sz w:val="20"/>
        </w:rPr>
        <w:t>Adres e-mail (opcjonalnie): ______________________________________________</w:t>
      </w:r>
    </w:p>
    <w:p/>
    <w:p>
      <w:r>
        <w:rPr>
          <w:b/>
          <w:sz w:val="20"/>
        </w:rPr>
        <w:t>Adres nieruchomości, w której ma zostać zamontowany domofon:</w:t>
      </w:r>
    </w:p>
    <w:p>
      <w:r>
        <w:rPr>
          <w:b w:val="0"/>
          <w:sz w:val="20"/>
        </w:rPr>
        <w:t>Ulica: _________________________________________________________________</w:t>
      </w:r>
    </w:p>
    <w:p>
      <w:r>
        <w:rPr>
          <w:b w:val="0"/>
          <w:sz w:val="20"/>
        </w:rPr>
        <w:t>Numer budynku: _______________ Numer lokalu: ___________________________</w:t>
      </w:r>
    </w:p>
    <w:p>
      <w:r>
        <w:rPr>
          <w:b w:val="0"/>
          <w:sz w:val="20"/>
        </w:rPr>
        <w:t>Kod pocztowy: _______________ Miejscowość: 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Zwracam się z uprzejmą prośbą o wyrażenie zgody na zamontowanie domofonu w nieruchomości wskazanej powyżej. Montaż domofonu ma na celu poprawę bezpieczeństwa oraz komfortu mieszkańców. Oświadczam, że wszelkie prace związane z instalacją zostaną wykonane zgodnie z obowiązującymi przepisami oraz standardami technicznymi, a także nie będą powodować uszkodzeń części wspólnych nieruchomości ani utrudnień dla innych mieszkańców.</w:t>
      </w:r>
    </w:p>
    <w:p/>
    <w:p>
      <w:r>
        <w:rPr>
          <w:b w:val="0"/>
          <w:sz w:val="20"/>
        </w:rPr>
        <w:t>Jednocześnie zobowiązuję się do pokrycia wszelkich kosztów związanych z montażem, utrzymaniem oraz ewentualnym usunięciem domofonu oraz do przeprowadzenia niezbędnych uzgodnień z administracją budynku.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jestem właścicielem lub uprawnionym najemcą lokalu w nieruchomości, w której ma zostać zamontowany domofon.</w:t>
      </w:r>
    </w:p>
    <w:p>
      <w:r>
        <w:rPr>
          <w:b w:val="0"/>
          <w:sz w:val="20"/>
        </w:rPr>
        <w:t>2. Zobowiązuję się do przestrzegania regulaminu wspólnoty mieszkaniowej oraz do zapewnienia, że montaż domofonu nie naruszy praw innych mieszkańców.</w:t>
      </w:r>
    </w:p>
    <w:p>
      <w:r>
        <w:rPr>
          <w:b w:val="0"/>
          <w:sz w:val="20"/>
        </w:rPr>
        <w:t>3. Wyrażam zgodę na przeprowadzenie kontroli oraz odbioru technicznego instalacji przez osoby upoważnione przez administrację budynku.</w:t>
      </w:r>
    </w:p>
    <w:p/>
    <w:p>
      <w:r>
        <w:rPr>
          <w:b w:val="0"/>
          <w:sz w:val="20"/>
        </w:rPr>
        <w:t>Miejsce: ________________________________________________</w:t>
      </w:r>
    </w:p>
    <w:p>
      <w:r>
        <w:rPr>
          <w:b w:val="0"/>
          <w:sz w:val="20"/>
        </w:rPr>
        <w:t>Data: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https://wniosek-mistrz.com/wniosek-o-zamontowanie-domofonu/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montowanie-domofonu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