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ZAPOMOGĘ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Data urodzenia: _____________________________________________________________</w:t>
      </w:r>
    </w:p>
    <w:p>
      <w:r>
        <w:rPr>
          <w:b w:val="0"/>
          <w:sz w:val="20"/>
        </w:rPr>
        <w:t>PESEL: ______________________________________________________________________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__________________________________________________________</w:t>
      </w:r>
    </w:p>
    <w:p>
      <w:r>
        <w:rPr>
          <w:b w:val="0"/>
          <w:sz w:val="20"/>
        </w:rPr>
        <w:t>Adres e-mail: ________________________________________________________________</w:t>
      </w:r>
    </w:p>
    <w:p/>
    <w:p>
      <w:r>
        <w:rPr>
          <w:b/>
          <w:sz w:val="20"/>
        </w:rPr>
        <w:t>Komenda Policji:</w:t>
      </w:r>
    </w:p>
    <w:p>
      <w:r>
        <w:rPr>
          <w:b w:val="0"/>
          <w:sz w:val="20"/>
        </w:rPr>
        <w:t>Nazwa jednostki: ____________________________________________________________</w:t>
      </w:r>
    </w:p>
    <w:p>
      <w:r>
        <w:rPr>
          <w:b w:val="0"/>
          <w:sz w:val="20"/>
        </w:rPr>
        <w:t>Adres jednostki: _____________________________________________________________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Na podstawie art. 127 ustawy z dnia 6 kwietnia 1990 r. o Policji (Dz.U. z 2020 r. poz. 360 ze zm.),</w:t>
      </w:r>
    </w:p>
    <w:p>
      <w:r>
        <w:rPr>
          <w:b w:val="0"/>
          <w:sz w:val="20"/>
        </w:rPr>
        <w:t>oraz Regulaminu przyznawania zapomóg finansowych funkcjonariuszom Policji, składam wniosek o przyznanie zapomogi.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...............................................................................................................................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...............................................................................................................................</w:t>
      </w:r>
    </w:p>
    <w:p/>
    <w:p>
      <w:r>
        <w:rPr>
          <w:b/>
          <w:sz w:val="20"/>
        </w:rPr>
        <w:t>Opis sytuacji życiowej i materialnej uzasadniającej przyznanie zapomogi:</w:t>
      </w:r>
    </w:p>
    <w:p>
      <w:r>
        <w:rPr>
          <w:b w:val="0"/>
          <w:sz w:val="20"/>
        </w:rPr>
        <w:t>...............................................................................................................................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...............................................................................................................................</w:t>
      </w:r>
    </w:p>
    <w:p/>
    <w:p>
      <w:r>
        <w:rPr>
          <w:b w:val="0"/>
          <w:sz w:val="20"/>
        </w:rPr>
        <w:t>Wnioskowana kwota zapomogi: ____________________________________________________ PLN</w:t>
      </w:r>
    </w:p>
    <w:p/>
    <w:p>
      <w:r>
        <w:rPr>
          <w:b/>
          <w:sz w:val="20"/>
        </w:rPr>
        <w:t>Oświadczam, że wszystkie podane informacje są zgodne z prawdą.</w:t>
      </w:r>
    </w:p>
    <w:p>
      <w:r>
        <w:rPr>
          <w:b/>
          <w:sz w:val="20"/>
        </w:rPr>
        <w:t>Do wniosku załączam następujące dokumenty potwierdzające sytuację materialną i życiową:</w:t>
      </w:r>
    </w:p>
    <w:p>
      <w:r>
        <w:rPr>
          <w:b w:val="0"/>
          <w:sz w:val="20"/>
        </w:rPr>
        <w:t>1. ______________________________________________________________________________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______________________________________________________________________________</w:t>
      </w:r>
    </w:p>
    <w:p/>
    <w:p>
      <w:r>
        <w:rPr>
          <w:b w:val="0"/>
          <w:sz w:val="20"/>
        </w:rPr>
        <w:t>Miejsce, data: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https://wniosek-mistrz.com/wniosek-o-zapomoge-policja-wzor/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zapomoge-policja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