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 N I O S E K</w:t>
      </w:r>
    </w:p>
    <w:p>
      <w:pPr>
        <w:jc w:val="center"/>
      </w:pPr>
      <w:r>
        <w:rPr>
          <w:b/>
          <w:sz w:val="22"/>
        </w:rPr>
        <w:t>o stwierdzenie zasiedzenia nieruchomości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/>
    <w:p>
      <w:r>
        <w:rPr>
          <w:b/>
          <w:sz w:val="22"/>
        </w:rPr>
        <w:t>Dane nieruchomości:</w:t>
      </w:r>
    </w:p>
    <w:p>
      <w:r>
        <w:rPr>
          <w:b w:val="0"/>
          <w:sz w:val="22"/>
        </w:rPr>
        <w:t>Położenie nieruchomości: ____________________________________________________</w:t>
      </w:r>
    </w:p>
    <w:p>
      <w:r>
        <w:rPr>
          <w:b w:val="0"/>
          <w:sz w:val="22"/>
        </w:rPr>
        <w:t>Księga wieczysta nr: _________________________________________________________</w:t>
      </w:r>
    </w:p>
    <w:p>
      <w:r>
        <w:rPr>
          <w:b w:val="0"/>
          <w:sz w:val="22"/>
        </w:rPr>
        <w:t>Opis nieruchomości: __________________________________________________________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Na podstawie art. 172 i nast. Kodeksu cywilnego wnoszę o stwierdzenie zasiedzenia własności nieruchomości opisanej powyżej.</w:t>
        <w:br/>
        <w:t>Nieruchomość ta jest w moim posiadaniu nieprzerwanie od co najmniej 20 lat, w dobrej wierze, jako właściciel, w sposób jawny i samoistny.</w:t>
        <w:br/>
        <w:t>Posiadanie to było wykonywane w sposób ciągły i zgodny z przeznaczeniem nieruchomości.</w:t>
        <w:br/>
        <w:t>W związku z powyższym zachodzą przesłanki do nabycia własności przez zasiedzenie.</w:t>
      </w:r>
    </w:p>
    <w:p/>
    <w:p>
      <w:r>
        <w:rPr>
          <w:b/>
          <w:sz w:val="22"/>
        </w:rPr>
        <w:t>Wnioski:</w:t>
      </w:r>
    </w:p>
    <w:p>
      <w:r>
        <w:rPr>
          <w:b w:val="0"/>
          <w:sz w:val="22"/>
        </w:rPr>
        <w:t>Wnoszę o:</w:t>
        <w:br/>
        <w:t>1. Stwierdzenie zasiedzenia własności nieruchomości położonej w ___________________, oznaczonej jako działka nr ____, obręb ____, wpisanej do księgi wieczystej nr ____________.</w:t>
        <w:br/>
        <w:t>2. Przeprowadzenie postępowania dowodowego w celu potwierdzenia powyższych okoliczności.</w:t>
        <w:br/>
        <w:t>3. Przeprowadzenie rozprawy i wydanie orzeczenia zgodnego z niniejszym wnioskiem.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Odpis z księgi wieczystej nieruchomości</w:t>
      </w:r>
    </w:p>
    <w:p>
      <w:r>
        <w:rPr>
          <w:b w:val="0"/>
          <w:sz w:val="22"/>
        </w:rPr>
        <w:t>2. Mapy, plany i inne dokumenty potwierdzające położenie i opis nieruchomości</w:t>
      </w:r>
    </w:p>
    <w:p>
      <w:r>
        <w:rPr>
          <w:b w:val="0"/>
          <w:sz w:val="22"/>
        </w:rPr>
        <w:t>3. Oświadczenia i inne dokumenty potwierdzające posiadanie nieruchomości</w:t>
      </w:r>
    </w:p>
    <w:p/>
    <w:p/>
    <w:p>
      <w:r>
        <w:rPr>
          <w:b w:val="0"/>
          <w:sz w:val="22"/>
        </w:rPr>
        <w:t>Miejscowość: _________________________________________</w:t>
      </w:r>
    </w:p>
    <w:p>
      <w:r>
        <w:rPr>
          <w:b w:val="0"/>
          <w:sz w:val="22"/>
        </w:rPr>
        <w:t>Data: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https://wniosek-mistrz.com/wniosek-o-zasiedzenie-wzor/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asiedzenie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