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ZMIANĘ KONTAKTÓW Z DZIECKIEM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</w:t>
      </w:r>
    </w:p>
    <w:p>
      <w:r>
        <w:rPr>
          <w:b w:val="0"/>
          <w:sz w:val="20"/>
        </w:rPr>
        <w:t>Adres zamieszkania: _______________________________________________</w:t>
      </w:r>
    </w:p>
    <w:p>
      <w:r>
        <w:rPr>
          <w:b w:val="0"/>
          <w:sz w:val="20"/>
        </w:rPr>
        <w:t>PESEL: 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</w:t>
      </w:r>
    </w:p>
    <w:p/>
    <w:p>
      <w:r>
        <w:rPr>
          <w:b/>
          <w:sz w:val="20"/>
        </w:rPr>
        <w:t>Dane dziecka:</w:t>
      </w:r>
    </w:p>
    <w:p>
      <w:r>
        <w:rPr>
          <w:b w:val="0"/>
          <w:sz w:val="20"/>
        </w:rPr>
        <w:t>Imię i nazwisko: _________________________________________________</w:t>
      </w:r>
    </w:p>
    <w:p>
      <w:r>
        <w:rPr>
          <w:b w:val="0"/>
          <w:sz w:val="20"/>
        </w:rPr>
        <w:t>Data urodzenia: _________________________________________________</w:t>
      </w:r>
    </w:p>
    <w:p>
      <w:r>
        <w:rPr>
          <w:b w:val="0"/>
          <w:sz w:val="20"/>
        </w:rPr>
        <w:t>Adres zamieszkania: _______________________________________________</w:t>
      </w:r>
    </w:p>
    <w:p/>
    <w:p>
      <w:r>
        <w:rPr>
          <w:b/>
          <w:sz w:val="20"/>
        </w:rPr>
        <w:t>Dane drugiej strony (np. rodzica/opiekuna):</w:t>
      </w:r>
    </w:p>
    <w:p>
      <w:r>
        <w:rPr>
          <w:b w:val="0"/>
          <w:sz w:val="20"/>
        </w:rPr>
        <w:t>Imię i nazwisko: _________________________________________________</w:t>
      </w:r>
    </w:p>
    <w:p>
      <w:r>
        <w:rPr>
          <w:b w:val="0"/>
          <w:sz w:val="20"/>
        </w:rPr>
        <w:t>Adres zamieszkania: _______________________________________________</w:t>
      </w:r>
    </w:p>
    <w:p>
      <w:r>
        <w:rPr>
          <w:b w:val="0"/>
          <w:sz w:val="20"/>
        </w:rPr>
        <w:t>PESEL: 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Niniejszym zwracam się z wnioskiem o zmianę dotychczas ustalonych kontaktów z dzieckiem,</w:t>
      </w:r>
    </w:p>
    <w:p>
      <w:r>
        <w:rPr>
          <w:b w:val="0"/>
          <w:sz w:val="20"/>
        </w:rPr>
        <w:t>w szczególności o następujące zmiany w kontaktach: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Zmiana jest uzasadniona w związku z: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Proszę o uwzględnienie mojego wniosku i odpowiednie dostosowanie ustaleń dotyczących kontaktów z dzieckiem.</w:t>
      </w:r>
    </w:p>
    <w:p/>
    <w:p/>
    <w:p>
      <w:r>
        <w:rPr>
          <w:b w:val="0"/>
          <w:sz w:val="20"/>
        </w:rPr>
        <w:t>Miejsce: ____________________________________    Data: __________________________</w:t>
      </w:r>
    </w:p>
    <w:p/>
    <w:p/>
    <w:p/>
    <w:p>
      <w:r>
        <w:rPr>
          <w:b w:val="0"/>
          <w:sz w:val="20"/>
        </w:rPr>
        <w:t>Podpis wnioskodawcy: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Miejsce i data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https://wniosek-mistrz.com/wniosek-o-zmiane-kontaktow-z-dzieckiem-wzor/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zmiane-kontaktow-z-dzieckiem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