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ZWROT NADPŁATY ABONAMENTU RTV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_____________________________________________________________</w:t>
      </w:r>
    </w:p>
    <w:p>
      <w:r>
        <w:rPr>
          <w:b w:val="0"/>
          <w:sz w:val="20"/>
        </w:rPr>
        <w:t>PESEL: ________________________________    NIP (jeśli dotyczy): ____________________</w:t>
      </w:r>
    </w:p>
    <w:p>
      <w:r>
        <w:rPr>
          <w:b w:val="0"/>
          <w:sz w:val="20"/>
        </w:rPr>
        <w:t>Nr dowodu osobistego: ___________________________________________________________</w:t>
      </w:r>
    </w:p>
    <w:p/>
    <w:p>
      <w:r>
        <w:rPr>
          <w:b/>
          <w:sz w:val="20"/>
        </w:rPr>
        <w:t>Dane do zwrotu:</w:t>
      </w:r>
    </w:p>
    <w:p>
      <w:r>
        <w:rPr>
          <w:b w:val="0"/>
          <w:sz w:val="20"/>
        </w:rPr>
        <w:t>Nr rachunku bankowego: __________________________________________________________</w:t>
      </w:r>
    </w:p>
    <w:p>
      <w:r>
        <w:rPr>
          <w:b w:val="0"/>
          <w:sz w:val="20"/>
        </w:rPr>
        <w:t>Nazwa banku: ___________________________________________________________________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13 ustawy z dnia 21 kwietnia 2005 r. o opłatach abonamentowych (Dz.U. z 2023 r. poz. 123) wnoszę o zwrot nadpłaty abonamentu RTV.</w:t>
      </w:r>
    </w:p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- nie korzystam z odbiornika radiofonicznego ani telewizyjnego od dnia: ___________________________.</w:t>
      </w:r>
    </w:p>
    <w:p>
      <w:r>
        <w:rPr>
          <w:b w:val="0"/>
          <w:sz w:val="20"/>
        </w:rPr>
        <w:t>- nadpłata powstała z tytułu opłaconego abonamentu RTV za okres od: _______________ do: _______________.</w:t>
      </w:r>
    </w:p>
    <w:p/>
    <w:p>
      <w:r>
        <w:rPr>
          <w:b/>
          <w:sz w:val="20"/>
        </w:rPr>
        <w:t>Wnoszę o:</w:t>
      </w:r>
    </w:p>
    <w:p>
      <w:r>
        <w:rPr>
          <w:b w:val="0"/>
          <w:sz w:val="20"/>
        </w:rPr>
        <w:t>zwrot nadpłaty w kwocie: ______________ PLN (słownie: ____________________________________________)</w:t>
      </w:r>
    </w:p>
    <w:p/>
    <w:p>
      <w:r>
        <w:rPr>
          <w:b/>
          <w:sz w:val="20"/>
        </w:rPr>
        <w:t>Załączniki:</w:t>
      </w:r>
    </w:p>
    <w:p>
      <w:r>
        <w:rPr>
          <w:b w:val="0"/>
          <w:sz w:val="20"/>
        </w:rPr>
        <w:t>1. Potwierdzenie uiszczenia opłaty abonamentowej za wskazany okres.</w:t>
      </w:r>
    </w:p>
    <w:p>
      <w:r>
        <w:rPr>
          <w:b w:val="0"/>
          <w:sz w:val="20"/>
        </w:rPr>
        <w:t>2. Dokument potwierdzający brak posiadania odbiornika RTV (jeśli dotyczy).</w:t>
      </w:r>
    </w:p>
    <w:p>
      <w:r>
        <w:rPr>
          <w:b w:val="0"/>
          <w:sz w:val="20"/>
        </w:rPr>
        <w:t>3. Inne dokumenty: ________________________________________________________________</w:t>
      </w:r>
    </w:p>
    <w:p/>
    <w:p/>
    <w:p>
      <w:r>
        <w:rPr>
          <w:b w:val="0"/>
          <w:sz w:val="20"/>
        </w:rPr>
        <w:t>Miejsce, data: _____________________________________________________________</w:t>
      </w:r>
    </w:p>
    <w:p/>
    <w:p/>
    <w:p>
      <w:r>
        <w:rPr>
          <w:b w:val="0"/>
          <w:sz w:val="20"/>
        </w:rPr>
        <w:t>Podpis Wnioskodawcy: 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zwrotu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  <w:br/>
              <w:t>Data: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  <w:br/>
              <w:t>Data: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https://wniosek-mistrz.com/wniosek-o-zwrot-nadplaty-abonamentu-rtv-wzor/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zwrot-nadplaty-abonamentu-rtv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