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ZWROT PROWIZJI BANKOWEJ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____________________________________________________________________</w:t>
      </w:r>
    </w:p>
    <w:p/>
    <w:p/>
    <w:p>
      <w:r>
        <w:rPr>
          <w:b/>
          <w:sz w:val="22"/>
        </w:rPr>
        <w:t>Dane Banku:</w:t>
      </w:r>
    </w:p>
    <w:p>
      <w:r>
        <w:rPr>
          <w:b w:val="0"/>
          <w:sz w:val="22"/>
        </w:rPr>
        <w:t>Nazwa banku: _______________________________________________________________</w:t>
      </w:r>
    </w:p>
    <w:p>
      <w:r>
        <w:rPr>
          <w:b w:val="0"/>
          <w:sz w:val="22"/>
        </w:rPr>
        <w:t>Adres banku: ________________________________________________________________</w:t>
      </w:r>
    </w:p>
    <w:p>
      <w:r>
        <w:rPr>
          <w:b w:val="0"/>
          <w:sz w:val="22"/>
        </w:rPr>
        <w:t>Oddział: ___________________________________________________________________</w:t>
      </w:r>
    </w:p>
    <w:p>
      <w:r>
        <w:rPr>
          <w:b w:val="0"/>
          <w:sz w:val="22"/>
        </w:rPr>
        <w:t>Nr umowy kredytowej: _______________________________________________________</w:t>
      </w:r>
    </w:p>
    <w:p/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Na podstawie art. 3851 i nast. Kodeksu cywilnego oraz wyroków Sądu Najwyższego, wnioskuję o zwrot prowizji pobranej przez bank w związku z zawartą umową kredytową. Proszę o zwrot całej kwoty prowizji pobranej w dniu zawarcia umowy, ponieważ jej pobranie było niezgodne z prawem i naruszało moje interesy konsumenckie.</w:t>
      </w:r>
    </w:p>
    <w:p/>
    <w:p>
      <w:r>
        <w:rPr>
          <w:b w:val="0"/>
          <w:sz w:val="22"/>
        </w:rPr>
        <w:t>W załączeniu przesyłam kopię umowy kredytowej oraz potwierdzenie pobrania prowizji.</w:t>
      </w:r>
    </w:p>
    <w:p/>
    <w:p/>
    <w:p>
      <w:r>
        <w:rPr>
          <w:b w:val="0"/>
          <w:sz w:val="22"/>
        </w:rPr>
        <w:t>Miejscowość: _______________________________________</w:t>
      </w:r>
    </w:p>
    <w:p>
      <w:r>
        <w:rPr>
          <w:b w:val="0"/>
          <w:sz w:val="22"/>
        </w:rPr>
        <w:t>Data: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https://wniosek-mistrz.com/wniosek-o-zwrot-prowizji-bankowej-wzor/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wrot-prowizji-bankow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