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ZWROT ZABEZPIECZENIA NALEŻYTEGO WYKONANIA UMOWY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Nazwa / Imię i Nazwisko : _________________________________________________</w:t>
      </w:r>
    </w:p>
    <w:p>
      <w:r>
        <w:rPr>
          <w:b w:val="0"/>
          <w:sz w:val="20"/>
        </w:rPr>
        <w:t>Adres siedziby / zamieszkania : ___________________________________________</w:t>
      </w:r>
    </w:p>
    <w:p>
      <w:r>
        <w:rPr>
          <w:b w:val="0"/>
          <w:sz w:val="20"/>
        </w:rPr>
        <w:t>NIP / PESEL : _____________________________________________________________</w:t>
      </w:r>
    </w:p>
    <w:p>
      <w:r>
        <w:rPr>
          <w:b w:val="0"/>
          <w:sz w:val="20"/>
        </w:rPr>
        <w:t>Nr telefonu : _____________________________________________________________</w:t>
      </w:r>
    </w:p>
    <w:p>
      <w:r>
        <w:rPr>
          <w:b w:val="0"/>
          <w:sz w:val="20"/>
        </w:rPr>
        <w:t>Adres e-mail : ____________________________________________________________</w:t>
      </w:r>
    </w:p>
    <w:p/>
    <w:p>
      <w:r>
        <w:rPr>
          <w:b/>
          <w:sz w:val="20"/>
        </w:rPr>
        <w:t>Dane odbiorcy wniosku (Zamawiający):</w:t>
      </w:r>
    </w:p>
    <w:p>
      <w:r>
        <w:rPr>
          <w:b w:val="0"/>
          <w:sz w:val="20"/>
        </w:rPr>
        <w:t>Nazwa / Imię i Nazwisko : _________________________________________________</w:t>
      </w:r>
    </w:p>
    <w:p>
      <w:r>
        <w:rPr>
          <w:b w:val="0"/>
          <w:sz w:val="20"/>
        </w:rPr>
        <w:t>Adres siedziby / zamieszkania : ___________________________________________</w:t>
      </w:r>
    </w:p>
    <w:p>
      <w:r>
        <w:rPr>
          <w:b w:val="0"/>
          <w:sz w:val="20"/>
        </w:rPr>
        <w:t>NIP / PESEL : _____________________________________________________________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Na podstawie art. 647 Kodeksu cywilnego oraz umowy zawartej dnia _______________,</w:t>
      </w:r>
    </w:p>
    <w:p>
      <w:r>
        <w:rPr>
          <w:b w:val="0"/>
          <w:sz w:val="20"/>
        </w:rPr>
        <w:t>wnoszę o zwrot zabezpieczenia należytego wykonania umowy w wysokości ______________ PLN.</w:t>
      </w:r>
    </w:p>
    <w:p/>
    <w:p>
      <w:r>
        <w:rPr>
          <w:b/>
          <w:sz w:val="20"/>
        </w:rPr>
        <w:t>Szczegóły umowy:</w:t>
      </w:r>
    </w:p>
    <w:p>
      <w:r>
        <w:rPr>
          <w:b w:val="0"/>
          <w:sz w:val="20"/>
        </w:rPr>
        <w:t>Numer umowy : ____________________________________________________________</w:t>
      </w:r>
    </w:p>
    <w:p>
      <w:r>
        <w:rPr>
          <w:b w:val="0"/>
          <w:sz w:val="20"/>
        </w:rPr>
        <w:t>Data zawarcia umowy : _____________________________________________________</w:t>
      </w:r>
    </w:p>
    <w:p>
      <w:r>
        <w:rPr>
          <w:b w:val="0"/>
          <w:sz w:val="20"/>
        </w:rPr>
        <w:t>Przedmiot umowy : _________________________________________________________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Zabezpieczenie należytego wykonania umowy zostało złożone przez Wnioskodawcę zgodnie z</w:t>
      </w:r>
    </w:p>
    <w:p>
      <w:r>
        <w:rPr>
          <w:b w:val="0"/>
          <w:sz w:val="20"/>
        </w:rPr>
        <w:t>postanowieniami umowy oraz przepisami prawa. Umowa została należycie wykonana / rozwiązana /</w:t>
      </w:r>
    </w:p>
    <w:p>
      <w:r>
        <w:rPr>
          <w:b w:val="0"/>
          <w:sz w:val="20"/>
        </w:rPr>
        <w:t>w inny sposób zakończona (niepotrzebne skreślić). W związku z powyższym wnoszę o zwrot</w:t>
      </w:r>
    </w:p>
    <w:p>
      <w:r>
        <w:rPr>
          <w:b w:val="0"/>
          <w:sz w:val="20"/>
        </w:rPr>
        <w:t>całości / części (niepotrzebne skreślić) zabezpieczenia należytego wykonania umowy.</w:t>
      </w:r>
    </w:p>
    <w:p/>
    <w:p>
      <w:r>
        <w:rPr>
          <w:b/>
          <w:sz w:val="20"/>
        </w:rPr>
        <w:t>Oświadczenia:</w:t>
      </w:r>
    </w:p>
    <w:p>
      <w:r>
        <w:rPr>
          <w:b w:val="0"/>
          <w:sz w:val="20"/>
        </w:rPr>
        <w:t>1. Oświadczam, że nie toczą się wobec mnie żadne postępowania egzekucyjne związane z tą umową.</w:t>
      </w:r>
    </w:p>
    <w:p>
      <w:r>
        <w:rPr>
          <w:b w:val="0"/>
          <w:sz w:val="20"/>
        </w:rPr>
        <w:t>2. Oświadczam, że wszystkie zobowiązania wynikające z umowy zostały wykonane zgodnie z jej warunkami.</w:t>
      </w:r>
    </w:p>
    <w:p/>
    <w:p>
      <w:r>
        <w:rPr>
          <w:b/>
          <w:sz w:val="20"/>
        </w:rPr>
        <w:t>Prośba o zwrot zabezpieczenia:</w:t>
      </w:r>
    </w:p>
    <w:p>
      <w:r>
        <w:rPr>
          <w:b w:val="0"/>
          <w:sz w:val="20"/>
        </w:rPr>
        <w:t>W związku z powyższym proszę o dokonanie zwrotu zabezpieczenia należytego wykonania umowy na konto:</w:t>
      </w:r>
    </w:p>
    <w:p>
      <w:r>
        <w:rPr>
          <w:b w:val="0"/>
          <w:sz w:val="20"/>
        </w:rPr>
        <w:t>Nazwa banku : ______________________________________________________________</w:t>
      </w:r>
    </w:p>
    <w:p>
      <w:r>
        <w:rPr>
          <w:b w:val="0"/>
          <w:sz w:val="20"/>
        </w:rPr>
        <w:t>Numer konta : _____________________________________________________________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Kopia umowy</w:t>
      </w:r>
    </w:p>
    <w:p>
      <w:r>
        <w:rPr>
          <w:b w:val="0"/>
          <w:sz w:val="20"/>
        </w:rPr>
        <w:t>2. Potwierdzenie wniesienia zabezpieczenia należytego wykonania umowy</w:t>
      </w:r>
    </w:p>
    <w:p>
      <w:r>
        <w:rPr>
          <w:b w:val="0"/>
          <w:sz w:val="20"/>
        </w:rPr>
        <w:t>3. Inne dokumenty potwierdzające wykonanie umowy (jeśli dotyczy) ________________</w:t>
      </w:r>
    </w:p>
    <w:p/>
    <w:p/>
    <w:p>
      <w:r>
        <w:rPr>
          <w:b w:val="0"/>
          <w:sz w:val="20"/>
        </w:rPr>
        <w:t>Miejsce, Data : 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https://wniosek-mistrz.com/wniosek-o-zwrot-zabezpieczenia-nalezytego-wykonania-umowy-wzor/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zwrot-zabezpieczenia-nalezytego-wykonania-umowy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