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DOŁĄCZENIE DOKUMENTÓW DO AKT SPRAWY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podmiotu : 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__________________________________________________________________________</w:t>
      </w:r>
    </w:p>
    <w:p>
      <w:r>
        <w:rPr>
          <w:b w:val="0"/>
          <w:sz w:val="20"/>
        </w:rPr>
        <w:t>Telefon / E-mail : _____________________________________________________________________</w:t>
      </w:r>
    </w:p>
    <w:p/>
    <w:p>
      <w:r>
        <w:rPr>
          <w:b/>
          <w:sz w:val="20"/>
        </w:rPr>
        <w:t>Dane sprawy:</w:t>
      </w:r>
    </w:p>
    <w:p>
      <w:r>
        <w:rPr>
          <w:b w:val="0"/>
          <w:sz w:val="20"/>
        </w:rPr>
        <w:t>Sygnatura akt : _______________________________________________________________________</w:t>
      </w:r>
    </w:p>
    <w:p>
      <w:r>
        <w:rPr>
          <w:b w:val="0"/>
          <w:sz w:val="20"/>
        </w:rPr>
        <w:t>Sąd : _________________________________________________________________________________</w:t>
      </w:r>
    </w:p>
    <w:p/>
    <w:p>
      <w:r>
        <w:rPr>
          <w:b/>
          <w:sz w:val="20"/>
        </w:rPr>
        <w:t>Wnoszę o dołączenie do akt sprawy wymienionych poniżej dokumentów: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Nazwa dokumentu / opis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2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3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4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/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</w:t>
      </w:r>
    </w:p>
    <w:p/>
    <w:p/>
    <w:p>
      <w:r>
        <w:rPr>
          <w:b/>
          <w:sz w:val="20"/>
        </w:rPr>
        <w:t>Oświadczam, że dołączone dokumenty są prawdziwe i kompletne.</w:t>
      </w:r>
    </w:p>
    <w:p/>
    <w:p/>
    <w:p/>
    <w:p>
      <w:r>
        <w:rPr>
          <w:b w:val="0"/>
          <w:sz w:val="20"/>
        </w:rPr>
        <w:t>Miejsce : ______________________________________     Data : _____________________________</w:t>
      </w:r>
    </w:p>
    <w:p/>
    <w:p/>
    <w:p/>
    <w:p>
      <w:r>
        <w:rPr>
          <w:b w:val="0"/>
          <w:sz w:val="20"/>
        </w:rPr>
        <w:t>Podpis Wnioskodawcy : _________________________________________________________________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https://wniosek-mistrz.com/wzor-wniosku-o-dolaczenie-dokumentow-do-akt-sprawy/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zor-wniosku-o-dolaczenie-dokumentow-do-akt-sprawy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