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WZÓR WNIOSEK O POSTAWIENIE LUSTRA DROGOWEGO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jednostki : ________________________________________________</w:t>
      </w:r>
    </w:p>
    <w:p>
      <w:r>
        <w:rPr>
          <w:b w:val="0"/>
          <w:sz w:val="22"/>
        </w:rPr>
        <w:t>Adres zamieszkania / siedziby : _________________________________________________</w:t>
      </w:r>
    </w:p>
    <w:p>
      <w:r>
        <w:rPr>
          <w:b w:val="0"/>
          <w:sz w:val="22"/>
        </w:rPr>
        <w:t>Nr telefonu : ____________________________________</w:t>
      </w:r>
    </w:p>
    <w:p>
      <w:r>
        <w:rPr>
          <w:b w:val="0"/>
          <w:sz w:val="22"/>
        </w:rPr>
        <w:t>Adres e-mail : ____________________________________</w:t>
      </w:r>
    </w:p>
    <w:p/>
    <w:p>
      <w:r>
        <w:rPr>
          <w:b/>
          <w:sz w:val="22"/>
        </w:rPr>
        <w:t>Lokalizacja planowanego lustra drogowego:</w:t>
      </w:r>
    </w:p>
    <w:p>
      <w:r>
        <w:rPr>
          <w:b w:val="0"/>
          <w:sz w:val="22"/>
        </w:rPr>
        <w:t>Ulica / droga : _________________________________________________________________</w:t>
      </w:r>
    </w:p>
    <w:p>
      <w:r>
        <w:rPr>
          <w:b w:val="0"/>
          <w:sz w:val="22"/>
        </w:rPr>
        <w:t>Numer działki / punkt orientacyjny : _____________________________________________</w:t>
      </w:r>
    </w:p>
    <w:p>
      <w:r>
        <w:rPr>
          <w:b w:val="0"/>
          <w:sz w:val="22"/>
        </w:rPr>
        <w:t>Opis miejsca (np. skrzyżowanie, zakręt, przejście dla pieszych) : ___________________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Proszę o postawienie lustra drogowego w wyżej wymienionym miejscu w celu poprawy bezpieczeństwa ruchu drogowego oraz zwiększenia widoczności na drodze. Miejsce to jest szczególnie niebezpieczne z powodu ____________________________.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Zgodnie z art. 10 ust. 1 pkt 12 ustawy z dnia 20 czerwca 1997 r. - Prawo o ruchu drogowym (Dz.U. z 2023 r. poz. 1560 ze zm.), wnioskuję o umieszczenie lustra drogowego na drodze publicznej.</w:t>
      </w:r>
    </w:p>
    <w:p/>
    <w:p>
      <w:r>
        <w:rPr>
          <w:b/>
          <w:sz w:val="22"/>
        </w:rPr>
        <w:t>Informacje dodatkowe (opcjonalne):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/>
    <w:p>
      <w:r>
        <w:rPr>
          <w:b w:val="0"/>
          <w:sz w:val="22"/>
        </w:rPr>
        <w:t>Miejsce, Data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https://wniosek-mistrz.com/wzor-wniosku-o-postawienie-lustra-drogowego/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zor-wniosku-o-postawienie-lustra-drogowego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